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59EF" w14:textId="58303F28" w:rsidR="00333144" w:rsidRDefault="00081EF5">
      <w:pPr>
        <w:pStyle w:val="Ttulo"/>
      </w:pPr>
      <w:r>
        <w:t xml:space="preserve">Plantilla Factura de </w:t>
      </w:r>
      <w:proofErr w:type="spellStart"/>
      <w:r>
        <w:t>alquiler</w:t>
      </w:r>
      <w:proofErr w:type="spellEnd"/>
      <w:r>
        <w:t xml:space="preserve"> </w:t>
      </w:r>
      <w:proofErr w:type="spellStart"/>
      <w:r>
        <w:t>vacacional</w:t>
      </w:r>
      <w:proofErr w:type="spellEnd"/>
    </w:p>
    <w:p w14:paraId="471A352D" w14:textId="03933191" w:rsidR="001016D6" w:rsidRPr="001016D6" w:rsidRDefault="001016D6" w:rsidP="001016D6">
      <w:pPr>
        <w:pStyle w:val="Ttulo1"/>
      </w:pPr>
      <w:hyperlink r:id="rId8" w:history="1">
        <w:r w:rsidRPr="0021686E">
          <w:rPr>
            <w:rStyle w:val="Hipervnculo"/>
          </w:rPr>
          <w:t xml:space="preserve">By </w:t>
        </w:r>
        <w:proofErr w:type="spellStart"/>
        <w:r w:rsidRPr="0021686E">
          <w:rPr>
            <w:rStyle w:val="Hipervnculo"/>
          </w:rPr>
          <w:t>iButlers</w:t>
        </w:r>
        <w:proofErr w:type="spellEnd"/>
      </w:hyperlink>
    </w:p>
    <w:p w14:paraId="48CC038C" w14:textId="77777777" w:rsidR="001016D6" w:rsidRDefault="001016D6" w:rsidP="001016D6">
      <w:pPr>
        <w:pStyle w:val="NormalWeb"/>
      </w:pPr>
      <w:r>
        <w:t xml:space="preserve">Esta guía incluye una </w:t>
      </w:r>
      <w:r>
        <w:rPr>
          <w:rStyle w:val="Textoennegrita"/>
        </w:rPr>
        <w:t>plantilla editable</w:t>
      </w:r>
      <w:r>
        <w:t xml:space="preserve"> y </w:t>
      </w:r>
      <w:r>
        <w:rPr>
          <w:rStyle w:val="Textoennegrita"/>
        </w:rPr>
        <w:t>tres ejemplos reales</w:t>
      </w:r>
      <w:r>
        <w:t xml:space="preserve"> desarrollados por </w:t>
      </w:r>
      <w:proofErr w:type="spellStart"/>
      <w:r>
        <w:t>iButlers</w:t>
      </w:r>
      <w:proofErr w:type="spellEnd"/>
      <w:r>
        <w:t xml:space="preserve"> (</w:t>
      </w:r>
      <w:r>
        <w:rPr>
          <w:rStyle w:val="Textoennegrita"/>
        </w:rPr>
        <w:t>Exento</w:t>
      </w:r>
      <w:r>
        <w:t xml:space="preserve">, </w:t>
      </w:r>
      <w:r>
        <w:rPr>
          <w:rStyle w:val="Textoennegrita"/>
        </w:rPr>
        <w:t>IVA 10%</w:t>
      </w:r>
      <w:r>
        <w:t xml:space="preserve"> y </w:t>
      </w:r>
      <w:r>
        <w:rPr>
          <w:rStyle w:val="Textoennegrita"/>
        </w:rPr>
        <w:t>B2B 21% + IRPF</w:t>
      </w:r>
      <w:r>
        <w:t xml:space="preserve">) para que factures </w:t>
      </w:r>
      <w:r>
        <w:rPr>
          <w:rStyle w:val="Textoennegrita"/>
        </w:rPr>
        <w:t>sin errores</w:t>
      </w:r>
      <w:r>
        <w:t xml:space="preserve"> y </w:t>
      </w:r>
      <w:r>
        <w:rPr>
          <w:rStyle w:val="Textoennegrita"/>
        </w:rPr>
        <w:t>en minutos</w:t>
      </w:r>
      <w:r>
        <w:t>.</w:t>
      </w:r>
      <w:r>
        <w:br/>
      </w:r>
      <w:r>
        <w:rPr>
          <w:rStyle w:val="Textoennegrita"/>
        </w:rPr>
        <w:t>Ideal para:</w:t>
      </w:r>
      <w:r>
        <w:t xml:space="preserve"> propietarios, gestores y agencias de alquiler vacacional.</w:t>
      </w:r>
    </w:p>
    <w:p w14:paraId="55B0F836" w14:textId="77777777" w:rsidR="001016D6" w:rsidRDefault="001016D6" w:rsidP="001016D6">
      <w:pPr>
        <w:pStyle w:val="NormalWeb"/>
      </w:pPr>
      <w:r>
        <w:rPr>
          <w:rStyle w:val="Textoennegrita"/>
        </w:rPr>
        <w:t>Qué te llevas:</w:t>
      </w:r>
    </w:p>
    <w:p w14:paraId="012F0E1B" w14:textId="19ECECD1" w:rsidR="001016D6" w:rsidRDefault="001016D6" w:rsidP="001016D6">
      <w:pPr>
        <w:pStyle w:val="NormalWeb"/>
        <w:numPr>
          <w:ilvl w:val="0"/>
          <w:numId w:val="10"/>
        </w:numPr>
      </w:pPr>
      <w:r>
        <w:rPr>
          <w:rFonts w:ascii="Apple Color Emoji" w:hAnsi="Apple Color Emoji" w:cs="Apple Color Emoji"/>
        </w:rPr>
        <w:t>✅</w:t>
      </w:r>
      <w:r>
        <w:t xml:space="preserve"> Plantilla lista para usar (Word)</w:t>
      </w:r>
    </w:p>
    <w:p w14:paraId="053CD729" w14:textId="77777777" w:rsidR="001016D6" w:rsidRDefault="001016D6" w:rsidP="001016D6">
      <w:pPr>
        <w:pStyle w:val="NormalWeb"/>
        <w:numPr>
          <w:ilvl w:val="0"/>
          <w:numId w:val="10"/>
        </w:numPr>
      </w:pPr>
      <w:r>
        <w:rPr>
          <w:rFonts w:ascii="Apple Color Emoji" w:hAnsi="Apple Color Emoji" w:cs="Apple Color Emoji"/>
        </w:rPr>
        <w:t>✅</w:t>
      </w:r>
      <w:r>
        <w:t xml:space="preserve"> Ejemplos con números reales (exento, 10%, B2B con IRPF)</w:t>
      </w:r>
    </w:p>
    <w:p w14:paraId="0A16FFF7" w14:textId="77777777" w:rsidR="001016D6" w:rsidRDefault="001016D6" w:rsidP="001016D6">
      <w:pPr>
        <w:pStyle w:val="NormalWeb"/>
        <w:numPr>
          <w:ilvl w:val="0"/>
          <w:numId w:val="10"/>
        </w:numPr>
      </w:pPr>
      <w:r>
        <w:rPr>
          <w:rFonts w:ascii="Apple Color Emoji" w:hAnsi="Apple Color Emoji" w:cs="Apple Color Emoji"/>
        </w:rPr>
        <w:t>✅</w:t>
      </w:r>
      <w:r>
        <w:t xml:space="preserve"> </w:t>
      </w:r>
      <w:proofErr w:type="spellStart"/>
      <w:r>
        <w:t>Checklist</w:t>
      </w:r>
      <w:proofErr w:type="spellEnd"/>
      <w:r>
        <w:t xml:space="preserve"> de campos y notas legales orientativas</w:t>
      </w:r>
    </w:p>
    <w:p w14:paraId="2F664AF4" w14:textId="77777777" w:rsidR="001016D6" w:rsidRDefault="001016D6" w:rsidP="001016D6">
      <w:pPr>
        <w:pStyle w:val="NormalWeb"/>
      </w:pPr>
      <w:r>
        <w:rPr>
          <w:rStyle w:val="Textoennegrita"/>
        </w:rPr>
        <w:t>Descargas:</w:t>
      </w:r>
    </w:p>
    <w:p w14:paraId="44781C21" w14:textId="77777777" w:rsidR="001016D6" w:rsidRDefault="001016D6" w:rsidP="001016D6">
      <w:pPr>
        <w:pStyle w:val="NormalWeb"/>
        <w:numPr>
          <w:ilvl w:val="0"/>
          <w:numId w:val="11"/>
        </w:numPr>
      </w:pPr>
      <w:r>
        <w:t>Word: Plantilla_Factura_iButlers_con_Ejemplos.docx</w:t>
      </w:r>
    </w:p>
    <w:p w14:paraId="599F49B5" w14:textId="7E5C37BD" w:rsidR="001016D6" w:rsidRDefault="0021686E" w:rsidP="001016D6">
      <w:pPr>
        <w:pStyle w:val="NormalWeb"/>
        <w:spacing w:line="360" w:lineRule="auto"/>
        <w:rPr>
          <w:rStyle w:val="Textoennegrit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33FED" wp14:editId="301EE649">
                <wp:simplePos x="0" y="0"/>
                <wp:positionH relativeFrom="column">
                  <wp:posOffset>-314960</wp:posOffset>
                </wp:positionH>
                <wp:positionV relativeFrom="paragraph">
                  <wp:posOffset>153797</wp:posOffset>
                </wp:positionV>
                <wp:extent cx="6157595" cy="1455420"/>
                <wp:effectExtent l="50800" t="25400" r="65405" b="81280"/>
                <wp:wrapNone/>
                <wp:docPr id="385892596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595" cy="1455420"/>
                        </a:xfrm>
                        <a:prstGeom prst="frame">
                          <a:avLst>
                            <a:gd name="adj1" fmla="val 558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D1DC2" id="Marco 1" o:spid="_x0000_s1026" style="position:absolute;margin-left:-24.8pt;margin-top:12.1pt;width:484.8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7595,14554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" path="m,l6157595,r,1455420l,1455420,,xm81343,81343r,1292734l6076252,1374077r,-1292734l81343,81343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6157595,0;6157595,1455420;0,1455420;0,0;81343,81343;81343,1374077;6076252,1374077;6076252,81343;81343,81343" o:connectangles="0,0,0,0,0,0,0,0,0,0"/>
              </v:shape>
            </w:pict>
          </mc:Fallback>
        </mc:AlternateContent>
      </w:r>
    </w:p>
    <w:p w14:paraId="68D07C67" w14:textId="1AA95E15" w:rsidR="001016D6" w:rsidRPr="001016D6" w:rsidRDefault="001016D6" w:rsidP="001016D6">
      <w:pPr>
        <w:pStyle w:val="NormalWeb"/>
        <w:spacing w:line="360" w:lineRule="auto"/>
        <w:rPr>
          <w:b/>
          <w:bCs/>
        </w:rPr>
      </w:pPr>
      <w:proofErr w:type="spellStart"/>
      <w:r w:rsidRPr="00340C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A</w:t>
      </w:r>
      <w:r w:rsidRPr="001016D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utomatiza</w:t>
      </w:r>
      <w:proofErr w:type="spellEnd"/>
      <w:r w:rsidRPr="001016D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 </w:t>
      </w:r>
      <w:proofErr w:type="spellStart"/>
      <w:r w:rsidRPr="001016D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tu</w:t>
      </w:r>
      <w:proofErr w:type="spellEnd"/>
      <w:r w:rsidRPr="001016D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 check-in</w:t>
      </w:r>
      <w:r w:rsidR="007D1D8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 con</w:t>
      </w:r>
      <w:r w:rsidRPr="001016D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 </w:t>
      </w:r>
      <w:proofErr w:type="spellStart"/>
      <w:r w:rsidRPr="001016D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iButlers</w:t>
      </w:r>
      <w:proofErr w:type="spellEnd"/>
      <w:r>
        <w:br/>
        <w:t xml:space="preserve">Recuerda que puedes automatizar el formulario de </w:t>
      </w:r>
      <w:proofErr w:type="spellStart"/>
      <w:r>
        <w:t>check</w:t>
      </w:r>
      <w:proofErr w:type="spellEnd"/>
      <w:r>
        <w:t xml:space="preserve">-in con nuestra plataforma, </w:t>
      </w:r>
      <w:r w:rsidR="0070239D">
        <w:t>regístrate</w:t>
      </w:r>
      <w:r>
        <w:t xml:space="preserve"> en </w:t>
      </w:r>
      <w:hyperlink r:id="rId9" w:history="1">
        <w:r w:rsidRPr="001016D6">
          <w:rPr>
            <w:rStyle w:val="Hipervnculo"/>
          </w:rPr>
          <w:t>https://app.ibutlers.com/</w:t>
        </w:r>
      </w:hyperlink>
      <w:r>
        <w:t xml:space="preserve"> y </w:t>
      </w:r>
      <w:r>
        <w:rPr>
          <w:rStyle w:val="Textoennegrita"/>
        </w:rPr>
        <w:t>pruébalo totalmente gratis</w:t>
      </w:r>
      <w:r w:rsidR="0021686E">
        <w:rPr>
          <w:rStyle w:val="Textoennegrita"/>
        </w:rPr>
        <w:t>.</w:t>
      </w:r>
      <w:r>
        <w:br/>
      </w:r>
    </w:p>
    <w:p w14:paraId="55945EE4" w14:textId="77777777" w:rsidR="001016D6" w:rsidRDefault="001016D6" w:rsidP="001016D6">
      <w:pPr>
        <w:pStyle w:val="NormalWeb"/>
        <w:rPr>
          <w:rStyle w:val="Textoennegrita"/>
        </w:rPr>
      </w:pPr>
    </w:p>
    <w:p w14:paraId="52A57491" w14:textId="22E3FC0F" w:rsidR="001016D6" w:rsidRDefault="001016D6" w:rsidP="001016D6">
      <w:pPr>
        <w:pStyle w:val="NormalWeb"/>
        <w:rPr>
          <w:rStyle w:val="Textoennegrita"/>
        </w:rPr>
      </w:pPr>
    </w:p>
    <w:p w14:paraId="21416A3D" w14:textId="087C3ABA" w:rsidR="001016D6" w:rsidRDefault="001016D6" w:rsidP="001016D6">
      <w:pPr>
        <w:pStyle w:val="NormalWeb"/>
      </w:pPr>
      <w:r>
        <w:rPr>
          <w:rStyle w:val="Textoennegrita"/>
        </w:rPr>
        <w:t>Notas legales</w:t>
      </w:r>
      <w:r>
        <w:t xml:space="preserve">: Indica si la operación está sujeta o exenta de IVA y cualquier referencia normativa aplicable. Este documento es una plantilla y </w:t>
      </w:r>
      <w:r>
        <w:rPr>
          <w:rStyle w:val="Textoennegrita"/>
        </w:rPr>
        <w:t>no constituye asesoramiento legal</w:t>
      </w:r>
      <w:r>
        <w:t xml:space="preserve">. Para tu caso concreto, </w:t>
      </w:r>
      <w:r>
        <w:rPr>
          <w:rStyle w:val="Textoennegrita"/>
        </w:rPr>
        <w:t>consulta a tu asesor</w:t>
      </w:r>
      <w:r>
        <w:t>.</w:t>
      </w:r>
    </w:p>
    <w:p w14:paraId="33A6BA88" w14:textId="64DA51C4" w:rsidR="00333144" w:rsidRDefault="00081EF5">
      <w:r>
        <w:br/>
      </w:r>
    </w:p>
    <w:p w14:paraId="334E1053" w14:textId="7B7F5264" w:rsidR="00081EF5" w:rsidRDefault="00081EF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E3497EF" w14:textId="1EBED4EC" w:rsidR="0021686E" w:rsidRDefault="0021686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81EF5" w14:paraId="4E0E1A28" w14:textId="77777777" w:rsidTr="0000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5248765" w14:textId="77777777" w:rsidR="00081EF5" w:rsidRDefault="00081EF5" w:rsidP="00005A78">
            <w:r>
              <w:lastRenderedPageBreak/>
              <w:t>Nº de factura</w:t>
            </w:r>
          </w:p>
        </w:tc>
        <w:tc>
          <w:tcPr>
            <w:tcW w:w="4320" w:type="dxa"/>
          </w:tcPr>
          <w:p w14:paraId="656AD22E" w14:textId="77777777" w:rsidR="00081EF5" w:rsidRDefault="00081EF5" w:rsidP="0000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EF5" w14:paraId="02662E02" w14:textId="77777777" w:rsidTr="0000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E0E5C82" w14:textId="77777777" w:rsidR="00081EF5" w:rsidRDefault="00081EF5" w:rsidP="00005A78"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emisión</w:t>
            </w:r>
            <w:proofErr w:type="spellEnd"/>
          </w:p>
        </w:tc>
        <w:tc>
          <w:tcPr>
            <w:tcW w:w="4320" w:type="dxa"/>
          </w:tcPr>
          <w:p w14:paraId="57FF90E3" w14:textId="77777777" w:rsidR="00081EF5" w:rsidRDefault="00081EF5" w:rsidP="0000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Cuadrculaclara-nfasis1"/>
        <w:tblpPr w:leftFromText="141" w:rightFromText="141" w:vertAnchor="text" w:horzAnchor="margin" w:tblpY="344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81EF5" w14:paraId="17E8DE62" w14:textId="77777777" w:rsidTr="00081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302CC49" w14:textId="77777777" w:rsidR="00081EF5" w:rsidRDefault="00081EF5" w:rsidP="00081EF5">
            <w:proofErr w:type="spellStart"/>
            <w:r>
              <w:t>Compañía</w:t>
            </w:r>
            <w:proofErr w:type="spellEnd"/>
            <w:r>
              <w:t xml:space="preserve"> / Nombre</w:t>
            </w:r>
          </w:p>
        </w:tc>
        <w:tc>
          <w:tcPr>
            <w:tcW w:w="4320" w:type="dxa"/>
          </w:tcPr>
          <w:p w14:paraId="1D63C77E" w14:textId="77777777" w:rsidR="00081EF5" w:rsidRDefault="00081EF5" w:rsidP="00081E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EF5" w14:paraId="7DA8C436" w14:textId="77777777" w:rsidTr="00081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BA80328" w14:textId="77777777" w:rsidR="00081EF5" w:rsidRDefault="00081EF5" w:rsidP="00081EF5">
            <w:r>
              <w:t>NIF/CIF</w:t>
            </w:r>
          </w:p>
        </w:tc>
        <w:tc>
          <w:tcPr>
            <w:tcW w:w="4320" w:type="dxa"/>
          </w:tcPr>
          <w:p w14:paraId="578E0027" w14:textId="77777777" w:rsidR="00081EF5" w:rsidRDefault="00081EF5" w:rsidP="0008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1EF5" w14:paraId="06A346C9" w14:textId="77777777" w:rsidTr="00081E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E7C48F9" w14:textId="77777777" w:rsidR="00081EF5" w:rsidRDefault="00081EF5" w:rsidP="00081EF5">
            <w:r>
              <w:t>Dirección</w:t>
            </w:r>
          </w:p>
        </w:tc>
        <w:tc>
          <w:tcPr>
            <w:tcW w:w="4320" w:type="dxa"/>
          </w:tcPr>
          <w:p w14:paraId="11084DF4" w14:textId="77777777" w:rsidR="00081EF5" w:rsidRDefault="00081EF5" w:rsidP="00081E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1EF5" w14:paraId="704B4757" w14:textId="77777777" w:rsidTr="00081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0DF48E3" w14:textId="77777777" w:rsidR="00081EF5" w:rsidRDefault="00081EF5" w:rsidP="00081EF5">
            <w:r>
              <w:t>Teléfono</w:t>
            </w:r>
          </w:p>
        </w:tc>
        <w:tc>
          <w:tcPr>
            <w:tcW w:w="4320" w:type="dxa"/>
          </w:tcPr>
          <w:p w14:paraId="50FC0B53" w14:textId="77777777" w:rsidR="00081EF5" w:rsidRDefault="00081EF5" w:rsidP="0008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1EF5" w14:paraId="2177341A" w14:textId="77777777" w:rsidTr="00081E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2FCCCCB" w14:textId="77777777" w:rsidR="00081EF5" w:rsidRDefault="00081EF5" w:rsidP="00081EF5">
            <w:r>
              <w:t>Correo electrónico</w:t>
            </w:r>
          </w:p>
        </w:tc>
        <w:tc>
          <w:tcPr>
            <w:tcW w:w="4320" w:type="dxa"/>
          </w:tcPr>
          <w:p w14:paraId="074948B6" w14:textId="77777777" w:rsidR="00081EF5" w:rsidRDefault="00081EF5" w:rsidP="00081E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1EF5" w14:paraId="0EA905A8" w14:textId="77777777" w:rsidTr="00081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51695F2" w14:textId="77777777" w:rsidR="00081EF5" w:rsidRDefault="00081EF5" w:rsidP="00081EF5">
            <w:r>
              <w:t>Web (opcional)</w:t>
            </w:r>
          </w:p>
        </w:tc>
        <w:tc>
          <w:tcPr>
            <w:tcW w:w="4320" w:type="dxa"/>
          </w:tcPr>
          <w:p w14:paraId="7E835035" w14:textId="77777777" w:rsidR="00081EF5" w:rsidRDefault="00081EF5" w:rsidP="0008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69A18BB" w14:textId="19FB3129" w:rsidR="00333144" w:rsidRDefault="0021686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39249" wp14:editId="29FCB057">
                <wp:simplePos x="0" y="0"/>
                <wp:positionH relativeFrom="column">
                  <wp:posOffset>-649859</wp:posOffset>
                </wp:positionH>
                <wp:positionV relativeFrom="paragraph">
                  <wp:posOffset>-1724533</wp:posOffset>
                </wp:positionV>
                <wp:extent cx="2459736" cy="1472184"/>
                <wp:effectExtent l="0" t="0" r="0" b="0"/>
                <wp:wrapNone/>
                <wp:docPr id="86283897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736" cy="1472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B22959" w14:textId="536A49DC" w:rsidR="0021686E" w:rsidRPr="0021686E" w:rsidRDefault="0021686E" w:rsidP="0021686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686E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 w:type="page"/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392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51.15pt;margin-top:-135.8pt;width:193.7pt;height:1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" filled="f" stroked="f">
                <v:fill o:detectmouseclick="t"/>
                <v:textbox>
                  <w:txbxContent>
                    <w:p w14:paraId="38B22959" w14:textId="536A49DC" w:rsidR="0021686E" w:rsidRPr="0021686E" w:rsidRDefault="0021686E" w:rsidP="0021686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686E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 w:type="page"/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Factura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3144" w14:paraId="4EADBA57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0B38544" w14:textId="77777777" w:rsidR="00333144" w:rsidRDefault="00000000">
            <w:r>
              <w:t>Destinatario (Nombre/Razón social)</w:t>
            </w:r>
          </w:p>
        </w:tc>
        <w:tc>
          <w:tcPr>
            <w:tcW w:w="4320" w:type="dxa"/>
          </w:tcPr>
          <w:p w14:paraId="220C588C" w14:textId="77777777" w:rsidR="00333144" w:rsidRDefault="003331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3144" w14:paraId="1AFE516C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9D28061" w14:textId="77777777" w:rsidR="00333144" w:rsidRDefault="00000000">
            <w:r>
              <w:t>NIF/Pasaporte/VAT</w:t>
            </w:r>
          </w:p>
        </w:tc>
        <w:tc>
          <w:tcPr>
            <w:tcW w:w="4320" w:type="dxa"/>
          </w:tcPr>
          <w:p w14:paraId="1B941535" w14:textId="77777777" w:rsidR="00333144" w:rsidRDefault="0033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3144" w14:paraId="43408FE2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986546F" w14:textId="77777777" w:rsidR="00333144" w:rsidRDefault="00000000">
            <w:r>
              <w:t>Dirección</w:t>
            </w:r>
          </w:p>
        </w:tc>
        <w:tc>
          <w:tcPr>
            <w:tcW w:w="4320" w:type="dxa"/>
          </w:tcPr>
          <w:p w14:paraId="2161E2A5" w14:textId="77777777" w:rsidR="00333144" w:rsidRDefault="003331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33144" w14:paraId="261BDF9B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DCB6EE" w14:textId="77777777" w:rsidR="00333144" w:rsidRDefault="00000000">
            <w:r>
              <w:t>Teléfono</w:t>
            </w:r>
          </w:p>
        </w:tc>
        <w:tc>
          <w:tcPr>
            <w:tcW w:w="4320" w:type="dxa"/>
          </w:tcPr>
          <w:p w14:paraId="14629C89" w14:textId="77777777" w:rsidR="00333144" w:rsidRDefault="0033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3144" w14:paraId="1DE70327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65DFAC1" w14:textId="77777777" w:rsidR="00333144" w:rsidRDefault="00000000">
            <w:r>
              <w:t>Correo electrónico</w:t>
            </w:r>
          </w:p>
        </w:tc>
        <w:tc>
          <w:tcPr>
            <w:tcW w:w="4320" w:type="dxa"/>
          </w:tcPr>
          <w:p w14:paraId="2E696F7E" w14:textId="77777777" w:rsidR="00333144" w:rsidRDefault="003331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tbl>
      <w:tblPr>
        <w:tblStyle w:val="Cuadrculaclara-nfasis1"/>
        <w:tblpPr w:leftFromText="141" w:rightFromText="141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81EF5" w14:paraId="7F4FEA02" w14:textId="77777777" w:rsidTr="00081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8EA128" w14:textId="77777777" w:rsidR="00081EF5" w:rsidRDefault="00081EF5" w:rsidP="00081EF5">
            <w:proofErr w:type="spellStart"/>
            <w:r>
              <w:t>Propiedad</w:t>
            </w:r>
            <w:proofErr w:type="spellEnd"/>
          </w:p>
        </w:tc>
        <w:tc>
          <w:tcPr>
            <w:tcW w:w="4320" w:type="dxa"/>
          </w:tcPr>
          <w:p w14:paraId="18C9585F" w14:textId="77777777" w:rsidR="00081EF5" w:rsidRDefault="00081EF5" w:rsidP="00081E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EF5" w14:paraId="2A90C0E3" w14:textId="77777777" w:rsidTr="00081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7D14317" w14:textId="77777777" w:rsidR="00081EF5" w:rsidRDefault="00081EF5" w:rsidP="00081EF5">
            <w:r>
              <w:t>Dirección de la propiedad</w:t>
            </w:r>
          </w:p>
        </w:tc>
        <w:tc>
          <w:tcPr>
            <w:tcW w:w="4320" w:type="dxa"/>
          </w:tcPr>
          <w:p w14:paraId="7207A6A3" w14:textId="77777777" w:rsidR="00081EF5" w:rsidRDefault="00081EF5" w:rsidP="0008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1EF5" w14:paraId="2B605B7E" w14:textId="77777777" w:rsidTr="00081E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E44A01B" w14:textId="77777777" w:rsidR="00081EF5" w:rsidRDefault="00081EF5" w:rsidP="00081EF5">
            <w:r>
              <w:t>Fecha de llegada</w:t>
            </w:r>
          </w:p>
        </w:tc>
        <w:tc>
          <w:tcPr>
            <w:tcW w:w="4320" w:type="dxa"/>
          </w:tcPr>
          <w:p w14:paraId="79BEE4E7" w14:textId="77777777" w:rsidR="00081EF5" w:rsidRDefault="00081EF5" w:rsidP="00081E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1EF5" w14:paraId="16047ADD" w14:textId="77777777" w:rsidTr="00081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AA2C811" w14:textId="77777777" w:rsidR="00081EF5" w:rsidRDefault="00081EF5" w:rsidP="00081EF5">
            <w:r>
              <w:t>Fecha de salida</w:t>
            </w:r>
          </w:p>
        </w:tc>
        <w:tc>
          <w:tcPr>
            <w:tcW w:w="4320" w:type="dxa"/>
          </w:tcPr>
          <w:p w14:paraId="41E1FF1B" w14:textId="77777777" w:rsidR="00081EF5" w:rsidRDefault="00081EF5" w:rsidP="0008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1EF5" w14:paraId="58FDF188" w14:textId="77777777" w:rsidTr="00081E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EA31C6" w14:textId="77777777" w:rsidR="00081EF5" w:rsidRDefault="00081EF5" w:rsidP="00081EF5">
            <w:r>
              <w:t>Nº huéspedes</w:t>
            </w:r>
          </w:p>
        </w:tc>
        <w:tc>
          <w:tcPr>
            <w:tcW w:w="4320" w:type="dxa"/>
          </w:tcPr>
          <w:p w14:paraId="67844953" w14:textId="77777777" w:rsidR="00081EF5" w:rsidRDefault="00081EF5" w:rsidP="00081E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1EF5" w14:paraId="509F2409" w14:textId="77777777" w:rsidTr="00081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127DC54" w14:textId="77777777" w:rsidR="00081EF5" w:rsidRDefault="00081EF5" w:rsidP="00081EF5">
            <w:r>
              <w:t>Código de reserva</w:t>
            </w:r>
          </w:p>
        </w:tc>
        <w:tc>
          <w:tcPr>
            <w:tcW w:w="4320" w:type="dxa"/>
          </w:tcPr>
          <w:p w14:paraId="113C47E7" w14:textId="77777777" w:rsidR="00081EF5" w:rsidRDefault="00081EF5" w:rsidP="0008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C6A180" w14:textId="77777777" w:rsidR="00333144" w:rsidRDefault="00333144"/>
    <w:p w14:paraId="6A2E62DF" w14:textId="77777777" w:rsidR="00333144" w:rsidRDefault="00000000">
      <w:r>
        <w:t>Conceptos (añade/elimina filas según tu caso):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2"/>
        <w:gridCol w:w="1440"/>
        <w:gridCol w:w="1440"/>
        <w:gridCol w:w="1440"/>
      </w:tblGrid>
      <w:tr w:rsidR="00333144" w14:paraId="253C3DFE" w14:textId="77777777" w:rsidTr="00081EF5">
        <w:tc>
          <w:tcPr>
            <w:tcW w:w="1440" w:type="dxa"/>
          </w:tcPr>
          <w:p w14:paraId="1093E7C5" w14:textId="77777777" w:rsidR="00333144" w:rsidRDefault="00000000">
            <w:r>
              <w:t>Descripción</w:t>
            </w:r>
          </w:p>
        </w:tc>
        <w:tc>
          <w:tcPr>
            <w:tcW w:w="1440" w:type="dxa"/>
          </w:tcPr>
          <w:p w14:paraId="152F337B" w14:textId="77777777" w:rsidR="00333144" w:rsidRDefault="00000000">
            <w:r>
              <w:t>Notas</w:t>
            </w:r>
          </w:p>
        </w:tc>
        <w:tc>
          <w:tcPr>
            <w:tcW w:w="1442" w:type="dxa"/>
          </w:tcPr>
          <w:p w14:paraId="4ED6B107" w14:textId="77777777" w:rsidR="00333144" w:rsidRDefault="00000000">
            <w:r>
              <w:t>Unid./Noches</w:t>
            </w:r>
          </w:p>
        </w:tc>
        <w:tc>
          <w:tcPr>
            <w:tcW w:w="1440" w:type="dxa"/>
          </w:tcPr>
          <w:p w14:paraId="1D522DFD" w14:textId="77777777" w:rsidR="00333144" w:rsidRDefault="00000000">
            <w:r>
              <w:t>Precio unitario</w:t>
            </w:r>
          </w:p>
        </w:tc>
        <w:tc>
          <w:tcPr>
            <w:tcW w:w="1440" w:type="dxa"/>
          </w:tcPr>
          <w:p w14:paraId="74BB1195" w14:textId="77777777" w:rsidR="00333144" w:rsidRDefault="00000000">
            <w:r>
              <w:t>Importe</w:t>
            </w:r>
          </w:p>
        </w:tc>
        <w:tc>
          <w:tcPr>
            <w:tcW w:w="1440" w:type="dxa"/>
          </w:tcPr>
          <w:p w14:paraId="479E76B1" w14:textId="77777777" w:rsidR="00333144" w:rsidRDefault="00000000">
            <w:r>
              <w:t>Impuestos</w:t>
            </w:r>
          </w:p>
        </w:tc>
      </w:tr>
      <w:tr w:rsidR="00333144" w14:paraId="426460AE" w14:textId="77777777" w:rsidTr="00081EF5">
        <w:tc>
          <w:tcPr>
            <w:tcW w:w="1440" w:type="dxa"/>
          </w:tcPr>
          <w:p w14:paraId="1322FD03" w14:textId="77777777" w:rsidR="00081EF5" w:rsidRDefault="00081EF5"/>
        </w:tc>
        <w:tc>
          <w:tcPr>
            <w:tcW w:w="1440" w:type="dxa"/>
          </w:tcPr>
          <w:p w14:paraId="4051175C" w14:textId="77777777" w:rsidR="00333144" w:rsidRDefault="00333144"/>
        </w:tc>
        <w:tc>
          <w:tcPr>
            <w:tcW w:w="1442" w:type="dxa"/>
          </w:tcPr>
          <w:p w14:paraId="01F9F1E7" w14:textId="77777777" w:rsidR="00333144" w:rsidRDefault="00333144"/>
        </w:tc>
        <w:tc>
          <w:tcPr>
            <w:tcW w:w="1440" w:type="dxa"/>
          </w:tcPr>
          <w:p w14:paraId="6CC1D759" w14:textId="77777777" w:rsidR="00333144" w:rsidRDefault="00333144"/>
        </w:tc>
        <w:tc>
          <w:tcPr>
            <w:tcW w:w="1440" w:type="dxa"/>
          </w:tcPr>
          <w:p w14:paraId="636F6685" w14:textId="77777777" w:rsidR="00333144" w:rsidRDefault="00333144"/>
        </w:tc>
        <w:tc>
          <w:tcPr>
            <w:tcW w:w="1440" w:type="dxa"/>
          </w:tcPr>
          <w:p w14:paraId="43BCF088" w14:textId="77777777" w:rsidR="00333144" w:rsidRDefault="00333144"/>
        </w:tc>
      </w:tr>
      <w:tr w:rsidR="00081EF5" w14:paraId="544F9FE6" w14:textId="77777777" w:rsidTr="00081EF5">
        <w:tc>
          <w:tcPr>
            <w:tcW w:w="1440" w:type="dxa"/>
          </w:tcPr>
          <w:p w14:paraId="6E4AFC27" w14:textId="77777777" w:rsidR="00081EF5" w:rsidRDefault="00081EF5"/>
        </w:tc>
        <w:tc>
          <w:tcPr>
            <w:tcW w:w="1440" w:type="dxa"/>
          </w:tcPr>
          <w:p w14:paraId="4DB8517D" w14:textId="77777777" w:rsidR="00081EF5" w:rsidRDefault="00081EF5"/>
        </w:tc>
        <w:tc>
          <w:tcPr>
            <w:tcW w:w="1442" w:type="dxa"/>
          </w:tcPr>
          <w:p w14:paraId="331B02DA" w14:textId="77777777" w:rsidR="00081EF5" w:rsidRDefault="00081EF5"/>
        </w:tc>
        <w:tc>
          <w:tcPr>
            <w:tcW w:w="1440" w:type="dxa"/>
          </w:tcPr>
          <w:p w14:paraId="2E4921E3" w14:textId="77777777" w:rsidR="00081EF5" w:rsidRDefault="00081EF5"/>
        </w:tc>
        <w:tc>
          <w:tcPr>
            <w:tcW w:w="1440" w:type="dxa"/>
          </w:tcPr>
          <w:p w14:paraId="46A5E040" w14:textId="77777777" w:rsidR="00081EF5" w:rsidRDefault="00081EF5"/>
        </w:tc>
        <w:tc>
          <w:tcPr>
            <w:tcW w:w="1440" w:type="dxa"/>
          </w:tcPr>
          <w:p w14:paraId="6498C878" w14:textId="77777777" w:rsidR="00081EF5" w:rsidRDefault="00081EF5"/>
        </w:tc>
      </w:tr>
      <w:tr w:rsidR="00081EF5" w14:paraId="539123B8" w14:textId="77777777" w:rsidTr="00081EF5">
        <w:tc>
          <w:tcPr>
            <w:tcW w:w="1440" w:type="dxa"/>
          </w:tcPr>
          <w:p w14:paraId="2AD57124" w14:textId="77777777" w:rsidR="00081EF5" w:rsidRDefault="00081EF5"/>
        </w:tc>
        <w:tc>
          <w:tcPr>
            <w:tcW w:w="1440" w:type="dxa"/>
          </w:tcPr>
          <w:p w14:paraId="59623A3C" w14:textId="77777777" w:rsidR="00081EF5" w:rsidRDefault="00081EF5"/>
        </w:tc>
        <w:tc>
          <w:tcPr>
            <w:tcW w:w="1442" w:type="dxa"/>
          </w:tcPr>
          <w:p w14:paraId="2860E691" w14:textId="77777777" w:rsidR="00081EF5" w:rsidRDefault="00081EF5"/>
        </w:tc>
        <w:tc>
          <w:tcPr>
            <w:tcW w:w="1440" w:type="dxa"/>
          </w:tcPr>
          <w:p w14:paraId="287A0931" w14:textId="77777777" w:rsidR="00081EF5" w:rsidRDefault="00081EF5"/>
        </w:tc>
        <w:tc>
          <w:tcPr>
            <w:tcW w:w="1440" w:type="dxa"/>
          </w:tcPr>
          <w:p w14:paraId="6CBF5F56" w14:textId="77777777" w:rsidR="00081EF5" w:rsidRDefault="00081EF5"/>
        </w:tc>
        <w:tc>
          <w:tcPr>
            <w:tcW w:w="1440" w:type="dxa"/>
          </w:tcPr>
          <w:p w14:paraId="04B94B79" w14:textId="77777777" w:rsidR="00081EF5" w:rsidRDefault="00081EF5"/>
        </w:tc>
      </w:tr>
    </w:tbl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3144" w14:paraId="1DD15F3E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DDD3CC" w14:textId="77777777" w:rsidR="00333144" w:rsidRDefault="00000000">
            <w:r>
              <w:t>Subtotal</w:t>
            </w:r>
          </w:p>
        </w:tc>
        <w:tc>
          <w:tcPr>
            <w:tcW w:w="4320" w:type="dxa"/>
          </w:tcPr>
          <w:p w14:paraId="1C12F1C2" w14:textId="77777777" w:rsidR="00333144" w:rsidRDefault="003331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3144" w14:paraId="6011DB9E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43F971B" w14:textId="77777777" w:rsidR="00333144" w:rsidRDefault="00000000">
            <w:r>
              <w:t>IVA (%)</w:t>
            </w:r>
          </w:p>
        </w:tc>
        <w:tc>
          <w:tcPr>
            <w:tcW w:w="4320" w:type="dxa"/>
          </w:tcPr>
          <w:p w14:paraId="1694A886" w14:textId="77777777" w:rsidR="00333144" w:rsidRDefault="0033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3144" w14:paraId="0AB97B69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8232C6B" w14:textId="77777777" w:rsidR="00333144" w:rsidRDefault="00000000">
            <w:r>
              <w:t>IVA (€)</w:t>
            </w:r>
          </w:p>
        </w:tc>
        <w:tc>
          <w:tcPr>
            <w:tcW w:w="4320" w:type="dxa"/>
          </w:tcPr>
          <w:p w14:paraId="686BCD8D" w14:textId="77777777" w:rsidR="00333144" w:rsidRDefault="003331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33144" w14:paraId="1ADFB3C9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8C00ED0" w14:textId="77777777" w:rsidR="00333144" w:rsidRDefault="00000000">
            <w:r>
              <w:t>Retención IRPF (%) (si aplica)</w:t>
            </w:r>
          </w:p>
        </w:tc>
        <w:tc>
          <w:tcPr>
            <w:tcW w:w="4320" w:type="dxa"/>
          </w:tcPr>
          <w:p w14:paraId="4B0506B9" w14:textId="77777777" w:rsidR="00333144" w:rsidRDefault="0033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3144" w14:paraId="107DECF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300F1ED" w14:textId="77777777" w:rsidR="00333144" w:rsidRDefault="00000000">
            <w:r>
              <w:t>Retención IRPF (€)</w:t>
            </w:r>
          </w:p>
        </w:tc>
        <w:tc>
          <w:tcPr>
            <w:tcW w:w="4320" w:type="dxa"/>
          </w:tcPr>
          <w:p w14:paraId="264DC4A6" w14:textId="77777777" w:rsidR="00333144" w:rsidRDefault="003331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33144" w14:paraId="5A69C714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9F7D52F" w14:textId="77777777" w:rsidR="00333144" w:rsidRDefault="00000000">
            <w:r>
              <w:t>Total a pagar</w:t>
            </w:r>
          </w:p>
        </w:tc>
        <w:tc>
          <w:tcPr>
            <w:tcW w:w="4320" w:type="dxa"/>
          </w:tcPr>
          <w:p w14:paraId="43BA3AAD" w14:textId="77777777" w:rsidR="00333144" w:rsidRDefault="0033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7072801" w14:textId="77777777" w:rsidR="00333144" w:rsidRDefault="00333144"/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3144" w14:paraId="5F4752AB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8966AC1" w14:textId="77777777" w:rsidR="00333144" w:rsidRDefault="00000000">
            <w:r>
              <w:t>Método de pago</w:t>
            </w:r>
          </w:p>
        </w:tc>
        <w:tc>
          <w:tcPr>
            <w:tcW w:w="4320" w:type="dxa"/>
          </w:tcPr>
          <w:p w14:paraId="1D8A5764" w14:textId="77777777" w:rsidR="00333144" w:rsidRDefault="003331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3144" w14:paraId="0F1986EB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E3B64EE" w14:textId="77777777" w:rsidR="00333144" w:rsidRDefault="00000000">
            <w:r>
              <w:t>Estado del pago</w:t>
            </w:r>
          </w:p>
        </w:tc>
        <w:tc>
          <w:tcPr>
            <w:tcW w:w="4320" w:type="dxa"/>
          </w:tcPr>
          <w:p w14:paraId="579BCD22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Pendiente / Pagado</w:t>
            </w:r>
          </w:p>
        </w:tc>
      </w:tr>
      <w:tr w:rsidR="00333144" w14:paraId="67198694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159989F" w14:textId="77777777" w:rsidR="00333144" w:rsidRDefault="00000000">
            <w:r>
              <w:t>Fecha de pago</w:t>
            </w:r>
          </w:p>
        </w:tc>
        <w:tc>
          <w:tcPr>
            <w:tcW w:w="4320" w:type="dxa"/>
          </w:tcPr>
          <w:p w14:paraId="4540EEE4" w14:textId="77777777" w:rsidR="00333144" w:rsidRDefault="003331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33144" w14:paraId="6CD9092D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4CCF3B" w14:textId="77777777" w:rsidR="00333144" w:rsidRDefault="00000000">
            <w:r>
              <w:t>Fianza (si aplica)</w:t>
            </w:r>
          </w:p>
        </w:tc>
        <w:tc>
          <w:tcPr>
            <w:tcW w:w="4320" w:type="dxa"/>
          </w:tcPr>
          <w:p w14:paraId="72B6E0C0" w14:textId="77777777" w:rsidR="00333144" w:rsidRDefault="0033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FE9544" w14:textId="1A33E9DC" w:rsidR="00333144" w:rsidRDefault="00000000">
      <w:pPr>
        <w:pStyle w:val="Ttulo1"/>
      </w:pPr>
      <w:proofErr w:type="spellStart"/>
      <w:r>
        <w:lastRenderedPageBreak/>
        <w:t>Ejemplo</w:t>
      </w:r>
      <w:proofErr w:type="spellEnd"/>
      <w:r>
        <w:t xml:space="preserve"> A — Estancia sin servicios hoteleros (Exento 0%)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3144" w14:paraId="1388DC0A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B1234C" w14:textId="77777777" w:rsidR="00333144" w:rsidRDefault="00000000">
            <w:r>
              <w:t>Compañía / Nombre</w:t>
            </w:r>
          </w:p>
        </w:tc>
        <w:tc>
          <w:tcPr>
            <w:tcW w:w="4320" w:type="dxa"/>
          </w:tcPr>
          <w:p w14:paraId="4AA41365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iButlers Host SL</w:t>
            </w:r>
          </w:p>
        </w:tc>
      </w:tr>
      <w:tr w:rsidR="00333144" w14:paraId="48E498FB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46E3704" w14:textId="77777777" w:rsidR="00333144" w:rsidRDefault="00000000">
            <w:r>
              <w:t>NIF/CIF</w:t>
            </w:r>
          </w:p>
        </w:tc>
        <w:tc>
          <w:tcPr>
            <w:tcW w:w="4320" w:type="dxa"/>
          </w:tcPr>
          <w:p w14:paraId="13413D98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B12345678</w:t>
            </w:r>
          </w:p>
        </w:tc>
      </w:tr>
      <w:tr w:rsidR="00333144" w14:paraId="4E9CB115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4CDA7D5" w14:textId="77777777" w:rsidR="00333144" w:rsidRDefault="00000000">
            <w:r>
              <w:t>Dirección</w:t>
            </w:r>
          </w:p>
        </w:tc>
        <w:tc>
          <w:tcPr>
            <w:tcW w:w="4320" w:type="dxa"/>
          </w:tcPr>
          <w:p w14:paraId="60AC5744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C/ Gran Vía 123, Madrid</w:t>
            </w:r>
          </w:p>
        </w:tc>
      </w:tr>
      <w:tr w:rsidR="00333144" w14:paraId="320A4E9E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424340" w14:textId="77777777" w:rsidR="00333144" w:rsidRDefault="00000000">
            <w:r>
              <w:t>Destinatario (Nombre)</w:t>
            </w:r>
          </w:p>
        </w:tc>
        <w:tc>
          <w:tcPr>
            <w:tcW w:w="4320" w:type="dxa"/>
          </w:tcPr>
          <w:p w14:paraId="451AD92C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Juan Pérez</w:t>
            </w:r>
          </w:p>
        </w:tc>
      </w:tr>
      <w:tr w:rsidR="00333144" w14:paraId="729F0ACE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076D0E0" w14:textId="77777777" w:rsidR="00333144" w:rsidRDefault="00000000">
            <w:r>
              <w:t>NIF/Pasaporte</w:t>
            </w:r>
          </w:p>
        </w:tc>
        <w:tc>
          <w:tcPr>
            <w:tcW w:w="4320" w:type="dxa"/>
          </w:tcPr>
          <w:p w14:paraId="7937F42B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DNI 00000000X</w:t>
            </w:r>
          </w:p>
        </w:tc>
      </w:tr>
      <w:tr w:rsidR="00333144" w14:paraId="586F52C9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6E8455" w14:textId="77777777" w:rsidR="00333144" w:rsidRDefault="00000000">
            <w:r>
              <w:t>Nº de factura</w:t>
            </w:r>
          </w:p>
        </w:tc>
        <w:tc>
          <w:tcPr>
            <w:tcW w:w="4320" w:type="dxa"/>
          </w:tcPr>
          <w:p w14:paraId="5CD7A8B0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2025-A-0001</w:t>
            </w:r>
          </w:p>
        </w:tc>
      </w:tr>
      <w:tr w:rsidR="00333144" w14:paraId="736D1A8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C7C39C" w14:textId="77777777" w:rsidR="00333144" w:rsidRDefault="00000000">
            <w:r>
              <w:t>Fecha de emisión</w:t>
            </w:r>
          </w:p>
        </w:tc>
        <w:tc>
          <w:tcPr>
            <w:tcW w:w="4320" w:type="dxa"/>
          </w:tcPr>
          <w:p w14:paraId="27A8024D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2025-10-11</w:t>
            </w:r>
          </w:p>
        </w:tc>
      </w:tr>
      <w:tr w:rsidR="00333144" w14:paraId="17F1477C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B9F0BED" w14:textId="77777777" w:rsidR="00333144" w:rsidRDefault="00000000">
            <w:r>
              <w:t>Propiedad</w:t>
            </w:r>
          </w:p>
        </w:tc>
        <w:tc>
          <w:tcPr>
            <w:tcW w:w="4320" w:type="dxa"/>
          </w:tcPr>
          <w:p w14:paraId="5F995225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Apartamento Centro iButlers</w:t>
            </w:r>
          </w:p>
        </w:tc>
      </w:tr>
      <w:tr w:rsidR="00333144" w14:paraId="3C749980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50250F" w14:textId="77777777" w:rsidR="00333144" w:rsidRDefault="00000000">
            <w:r>
              <w:t>Dirección de la propiedad</w:t>
            </w:r>
          </w:p>
        </w:tc>
        <w:tc>
          <w:tcPr>
            <w:tcW w:w="4320" w:type="dxa"/>
          </w:tcPr>
          <w:p w14:paraId="03AA6F18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C/ Mayor 10, Madrid</w:t>
            </w:r>
          </w:p>
        </w:tc>
      </w:tr>
      <w:tr w:rsidR="00333144" w14:paraId="3461982B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0319CAA" w14:textId="77777777" w:rsidR="00333144" w:rsidRDefault="00000000">
            <w:r>
              <w:t>Fecha de llegada</w:t>
            </w:r>
          </w:p>
        </w:tc>
        <w:tc>
          <w:tcPr>
            <w:tcW w:w="4320" w:type="dxa"/>
          </w:tcPr>
          <w:p w14:paraId="6A540570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2025-12-01</w:t>
            </w:r>
          </w:p>
        </w:tc>
      </w:tr>
      <w:tr w:rsidR="00333144" w14:paraId="5760286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17747A" w14:textId="77777777" w:rsidR="00333144" w:rsidRDefault="00000000">
            <w:r>
              <w:t>Fecha de salida</w:t>
            </w:r>
          </w:p>
        </w:tc>
        <w:tc>
          <w:tcPr>
            <w:tcW w:w="4320" w:type="dxa"/>
          </w:tcPr>
          <w:p w14:paraId="61DC3167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2025-12-05</w:t>
            </w:r>
          </w:p>
        </w:tc>
      </w:tr>
      <w:tr w:rsidR="00333144" w14:paraId="2AFB0BF6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FA545B" w14:textId="77777777" w:rsidR="00333144" w:rsidRDefault="00000000">
            <w:r>
              <w:t>Nº huéspedes</w:t>
            </w:r>
          </w:p>
        </w:tc>
        <w:tc>
          <w:tcPr>
            <w:tcW w:w="4320" w:type="dxa"/>
          </w:tcPr>
          <w:p w14:paraId="0482DA3D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333144" w14:paraId="48327A12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069FE0" w14:textId="77777777" w:rsidR="00333144" w:rsidRDefault="00000000">
            <w:r>
              <w:t>Código de reserva</w:t>
            </w:r>
          </w:p>
        </w:tc>
        <w:tc>
          <w:tcPr>
            <w:tcW w:w="4320" w:type="dxa"/>
          </w:tcPr>
          <w:p w14:paraId="25304778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IB-A-2025-001</w:t>
            </w:r>
          </w:p>
        </w:tc>
      </w:tr>
    </w:tbl>
    <w:p w14:paraId="5381D636" w14:textId="77777777" w:rsidR="00333144" w:rsidRDefault="00333144"/>
    <w:p w14:paraId="3703AF02" w14:textId="77777777" w:rsidR="00333144" w:rsidRDefault="00000000">
      <w:r>
        <w:t>Conceptos: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2"/>
        <w:gridCol w:w="1440"/>
        <w:gridCol w:w="1440"/>
        <w:gridCol w:w="1440"/>
      </w:tblGrid>
      <w:tr w:rsidR="00333144" w14:paraId="35849F77" w14:textId="77777777">
        <w:tc>
          <w:tcPr>
            <w:tcW w:w="1440" w:type="dxa"/>
          </w:tcPr>
          <w:p w14:paraId="235DADF4" w14:textId="77777777" w:rsidR="00333144" w:rsidRDefault="00000000">
            <w:r>
              <w:t>Descripción</w:t>
            </w:r>
          </w:p>
        </w:tc>
        <w:tc>
          <w:tcPr>
            <w:tcW w:w="1440" w:type="dxa"/>
          </w:tcPr>
          <w:p w14:paraId="5BE73564" w14:textId="77777777" w:rsidR="00333144" w:rsidRDefault="00000000">
            <w:r>
              <w:t>Notas</w:t>
            </w:r>
          </w:p>
        </w:tc>
        <w:tc>
          <w:tcPr>
            <w:tcW w:w="1440" w:type="dxa"/>
          </w:tcPr>
          <w:p w14:paraId="4FF82FAB" w14:textId="77777777" w:rsidR="00333144" w:rsidRDefault="00000000">
            <w:r>
              <w:t>Unid./Noches</w:t>
            </w:r>
          </w:p>
        </w:tc>
        <w:tc>
          <w:tcPr>
            <w:tcW w:w="1440" w:type="dxa"/>
          </w:tcPr>
          <w:p w14:paraId="7F499400" w14:textId="77777777" w:rsidR="00333144" w:rsidRDefault="00000000">
            <w:r>
              <w:t>Precio unitario</w:t>
            </w:r>
          </w:p>
        </w:tc>
        <w:tc>
          <w:tcPr>
            <w:tcW w:w="1440" w:type="dxa"/>
          </w:tcPr>
          <w:p w14:paraId="44BFBEE2" w14:textId="77777777" w:rsidR="00333144" w:rsidRDefault="00000000">
            <w:r>
              <w:t>Importe</w:t>
            </w:r>
          </w:p>
        </w:tc>
        <w:tc>
          <w:tcPr>
            <w:tcW w:w="1440" w:type="dxa"/>
          </w:tcPr>
          <w:p w14:paraId="0B0AB9C0" w14:textId="77777777" w:rsidR="00333144" w:rsidRDefault="00000000">
            <w:r>
              <w:t>Impuestos</w:t>
            </w:r>
          </w:p>
        </w:tc>
      </w:tr>
      <w:tr w:rsidR="00333144" w14:paraId="53892C2F" w14:textId="77777777">
        <w:tc>
          <w:tcPr>
            <w:tcW w:w="1440" w:type="dxa"/>
          </w:tcPr>
          <w:p w14:paraId="3BE67238" w14:textId="77777777" w:rsidR="00333144" w:rsidRDefault="00000000">
            <w:r>
              <w:t>Alojamiento (4 noches)</w:t>
            </w:r>
          </w:p>
        </w:tc>
        <w:tc>
          <w:tcPr>
            <w:tcW w:w="1440" w:type="dxa"/>
          </w:tcPr>
          <w:p w14:paraId="12B8ADF5" w14:textId="77777777" w:rsidR="00333144" w:rsidRDefault="00000000">
            <w:r>
              <w:t>Estancia turística sin servicios hoteleros.</w:t>
            </w:r>
          </w:p>
        </w:tc>
        <w:tc>
          <w:tcPr>
            <w:tcW w:w="1440" w:type="dxa"/>
          </w:tcPr>
          <w:p w14:paraId="51F63ACA" w14:textId="77777777" w:rsidR="00333144" w:rsidRDefault="00000000">
            <w:r>
              <w:t>4</w:t>
            </w:r>
          </w:p>
        </w:tc>
        <w:tc>
          <w:tcPr>
            <w:tcW w:w="1440" w:type="dxa"/>
          </w:tcPr>
          <w:p w14:paraId="6E3A265B" w14:textId="77777777" w:rsidR="00333144" w:rsidRDefault="00000000">
            <w:r>
              <w:t>120.00 €</w:t>
            </w:r>
          </w:p>
        </w:tc>
        <w:tc>
          <w:tcPr>
            <w:tcW w:w="1440" w:type="dxa"/>
          </w:tcPr>
          <w:p w14:paraId="47DE5C22" w14:textId="77777777" w:rsidR="00333144" w:rsidRDefault="00000000">
            <w:r>
              <w:t>480.00 €</w:t>
            </w:r>
          </w:p>
        </w:tc>
        <w:tc>
          <w:tcPr>
            <w:tcW w:w="1440" w:type="dxa"/>
          </w:tcPr>
          <w:p w14:paraId="38814D8F" w14:textId="77777777" w:rsidR="00333144" w:rsidRDefault="00000000">
            <w:r>
              <w:t>Exento</w:t>
            </w:r>
          </w:p>
        </w:tc>
      </w:tr>
      <w:tr w:rsidR="00333144" w14:paraId="2C5A1220" w14:textId="77777777">
        <w:tc>
          <w:tcPr>
            <w:tcW w:w="1440" w:type="dxa"/>
          </w:tcPr>
          <w:p w14:paraId="5070DA9E" w14:textId="77777777" w:rsidR="00333144" w:rsidRDefault="00000000">
            <w:r>
              <w:t>Limpieza final</w:t>
            </w:r>
          </w:p>
        </w:tc>
        <w:tc>
          <w:tcPr>
            <w:tcW w:w="1440" w:type="dxa"/>
          </w:tcPr>
          <w:p w14:paraId="147FCD8C" w14:textId="77777777" w:rsidR="00333144" w:rsidRDefault="00333144"/>
        </w:tc>
        <w:tc>
          <w:tcPr>
            <w:tcW w:w="1440" w:type="dxa"/>
          </w:tcPr>
          <w:p w14:paraId="05FD27CA" w14:textId="77777777" w:rsidR="00333144" w:rsidRDefault="00000000">
            <w:r>
              <w:t>1</w:t>
            </w:r>
          </w:p>
        </w:tc>
        <w:tc>
          <w:tcPr>
            <w:tcW w:w="1440" w:type="dxa"/>
          </w:tcPr>
          <w:p w14:paraId="5BEC1F23" w14:textId="77777777" w:rsidR="00333144" w:rsidRDefault="00000000">
            <w:r>
              <w:t>40.00 €</w:t>
            </w:r>
          </w:p>
        </w:tc>
        <w:tc>
          <w:tcPr>
            <w:tcW w:w="1440" w:type="dxa"/>
          </w:tcPr>
          <w:p w14:paraId="0C7368BF" w14:textId="77777777" w:rsidR="00333144" w:rsidRDefault="00000000">
            <w:r>
              <w:t>40.00 €</w:t>
            </w:r>
          </w:p>
        </w:tc>
        <w:tc>
          <w:tcPr>
            <w:tcW w:w="1440" w:type="dxa"/>
          </w:tcPr>
          <w:p w14:paraId="4286117F" w14:textId="77777777" w:rsidR="00333144" w:rsidRDefault="00000000">
            <w:r>
              <w:t>Exento</w:t>
            </w:r>
          </w:p>
        </w:tc>
      </w:tr>
    </w:tbl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3144" w14:paraId="2A35FF00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6761910" w14:textId="77777777" w:rsidR="00333144" w:rsidRDefault="00000000">
            <w:r>
              <w:t>Subtotal</w:t>
            </w:r>
          </w:p>
        </w:tc>
        <w:tc>
          <w:tcPr>
            <w:tcW w:w="4320" w:type="dxa"/>
          </w:tcPr>
          <w:p w14:paraId="4BAC4092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520.00 €</w:t>
            </w:r>
          </w:p>
        </w:tc>
      </w:tr>
      <w:tr w:rsidR="00333144" w14:paraId="5E132525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84744B" w14:textId="77777777" w:rsidR="00333144" w:rsidRDefault="00000000">
            <w:r>
              <w:t>IVA (%)</w:t>
            </w:r>
          </w:p>
        </w:tc>
        <w:tc>
          <w:tcPr>
            <w:tcW w:w="4320" w:type="dxa"/>
          </w:tcPr>
          <w:p w14:paraId="186E6486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0.00%</w:t>
            </w:r>
          </w:p>
        </w:tc>
      </w:tr>
      <w:tr w:rsidR="00333144" w14:paraId="3B49A0B7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84ECB0" w14:textId="77777777" w:rsidR="00333144" w:rsidRDefault="00000000">
            <w:r>
              <w:t>IVA (€)</w:t>
            </w:r>
          </w:p>
        </w:tc>
        <w:tc>
          <w:tcPr>
            <w:tcW w:w="4320" w:type="dxa"/>
          </w:tcPr>
          <w:p w14:paraId="4978D329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0.00 €</w:t>
            </w:r>
          </w:p>
        </w:tc>
      </w:tr>
      <w:tr w:rsidR="00333144" w14:paraId="15135AB1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2A757A3" w14:textId="77777777" w:rsidR="00333144" w:rsidRDefault="00000000">
            <w:r>
              <w:t>Retención IRPF (%)</w:t>
            </w:r>
          </w:p>
        </w:tc>
        <w:tc>
          <w:tcPr>
            <w:tcW w:w="4320" w:type="dxa"/>
          </w:tcPr>
          <w:p w14:paraId="38D9C2CF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0.00%</w:t>
            </w:r>
          </w:p>
        </w:tc>
      </w:tr>
      <w:tr w:rsidR="00333144" w14:paraId="00EAAD4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8AE376" w14:textId="77777777" w:rsidR="00333144" w:rsidRDefault="00000000">
            <w:r>
              <w:t>Retención IRPF (€)</w:t>
            </w:r>
          </w:p>
        </w:tc>
        <w:tc>
          <w:tcPr>
            <w:tcW w:w="4320" w:type="dxa"/>
          </w:tcPr>
          <w:p w14:paraId="4544F152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0.00 €</w:t>
            </w:r>
          </w:p>
        </w:tc>
      </w:tr>
      <w:tr w:rsidR="00333144" w14:paraId="41096916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60587FB" w14:textId="77777777" w:rsidR="00333144" w:rsidRDefault="00000000">
            <w:r>
              <w:t>Total a pagar</w:t>
            </w:r>
          </w:p>
        </w:tc>
        <w:tc>
          <w:tcPr>
            <w:tcW w:w="4320" w:type="dxa"/>
          </w:tcPr>
          <w:p w14:paraId="5D3E7B34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520.00 €</w:t>
            </w:r>
          </w:p>
        </w:tc>
      </w:tr>
    </w:tbl>
    <w:p w14:paraId="211139C0" w14:textId="77777777" w:rsidR="00333144" w:rsidRDefault="00333144"/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3144" w14:paraId="3791AB88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CE13C8A" w14:textId="77777777" w:rsidR="00333144" w:rsidRDefault="00000000">
            <w:r>
              <w:t>Método de pago</w:t>
            </w:r>
          </w:p>
        </w:tc>
        <w:tc>
          <w:tcPr>
            <w:tcW w:w="4320" w:type="dxa"/>
          </w:tcPr>
          <w:p w14:paraId="57DC400A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Transferencia</w:t>
            </w:r>
          </w:p>
        </w:tc>
      </w:tr>
      <w:tr w:rsidR="00333144" w14:paraId="717E43D4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A6E4976" w14:textId="77777777" w:rsidR="00333144" w:rsidRDefault="00000000">
            <w:r>
              <w:t>Estado del pago</w:t>
            </w:r>
          </w:p>
        </w:tc>
        <w:tc>
          <w:tcPr>
            <w:tcW w:w="4320" w:type="dxa"/>
          </w:tcPr>
          <w:p w14:paraId="24051188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Pendiente</w:t>
            </w:r>
          </w:p>
        </w:tc>
      </w:tr>
      <w:tr w:rsidR="00333144" w14:paraId="6C233A49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3FD096A" w14:textId="77777777" w:rsidR="00333144" w:rsidRDefault="00000000">
            <w:r>
              <w:t>Fianza</w:t>
            </w:r>
          </w:p>
        </w:tc>
        <w:tc>
          <w:tcPr>
            <w:tcW w:w="4320" w:type="dxa"/>
          </w:tcPr>
          <w:p w14:paraId="6D5EE279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200,00 €</w:t>
            </w:r>
          </w:p>
        </w:tc>
      </w:tr>
    </w:tbl>
    <w:p w14:paraId="1B859998" w14:textId="77777777" w:rsidR="00081EF5" w:rsidRDefault="00081EF5"/>
    <w:p w14:paraId="2BA5769E" w14:textId="212820F8" w:rsidR="00333144" w:rsidRPr="00081EF5" w:rsidRDefault="00000000">
      <w:pPr>
        <w:rPr>
          <w:b/>
          <w:bCs/>
        </w:rPr>
      </w:pPr>
      <w:proofErr w:type="spellStart"/>
      <w:r w:rsidRPr="00081EF5">
        <w:rPr>
          <w:b/>
          <w:bCs/>
        </w:rPr>
        <w:t>Operación</w:t>
      </w:r>
      <w:proofErr w:type="spellEnd"/>
      <w:r w:rsidRPr="00081EF5">
        <w:rPr>
          <w:b/>
          <w:bCs/>
        </w:rPr>
        <w:t xml:space="preserve"> </w:t>
      </w:r>
      <w:proofErr w:type="spellStart"/>
      <w:r w:rsidRPr="00081EF5">
        <w:rPr>
          <w:b/>
          <w:bCs/>
        </w:rPr>
        <w:t>exenta</w:t>
      </w:r>
      <w:proofErr w:type="spellEnd"/>
      <w:r w:rsidRPr="00081EF5">
        <w:rPr>
          <w:b/>
          <w:bCs/>
        </w:rPr>
        <w:t xml:space="preserve"> de IVA al no prestarse servicios propios de la industria hotelera durante la estancia.</w:t>
      </w:r>
    </w:p>
    <w:p w14:paraId="7E2712DF" w14:textId="77777777" w:rsidR="00081EF5" w:rsidRDefault="00081EF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5C44EFD" w14:textId="7DEEBB76" w:rsidR="00333144" w:rsidRDefault="00000000">
      <w:pPr>
        <w:pStyle w:val="Ttulo1"/>
      </w:pPr>
      <w:proofErr w:type="spellStart"/>
      <w:r>
        <w:lastRenderedPageBreak/>
        <w:t>Ejemplo</w:t>
      </w:r>
      <w:proofErr w:type="spellEnd"/>
      <w:r>
        <w:t xml:space="preserve"> B — Estancia con servicios hoteleros (IVA 10%)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3144" w14:paraId="5BD8D192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16ED3E" w14:textId="77777777" w:rsidR="00333144" w:rsidRDefault="00000000">
            <w:proofErr w:type="spellStart"/>
            <w:r>
              <w:t>Compañía</w:t>
            </w:r>
            <w:proofErr w:type="spellEnd"/>
            <w:r>
              <w:t xml:space="preserve"> / Nombre</w:t>
            </w:r>
          </w:p>
        </w:tc>
        <w:tc>
          <w:tcPr>
            <w:tcW w:w="4320" w:type="dxa"/>
          </w:tcPr>
          <w:p w14:paraId="2598393E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iButlers Host SL</w:t>
            </w:r>
          </w:p>
        </w:tc>
      </w:tr>
      <w:tr w:rsidR="00333144" w14:paraId="37E08D54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7ECA3E9" w14:textId="77777777" w:rsidR="00333144" w:rsidRDefault="00000000">
            <w:r>
              <w:t>NIF/CIF</w:t>
            </w:r>
          </w:p>
        </w:tc>
        <w:tc>
          <w:tcPr>
            <w:tcW w:w="4320" w:type="dxa"/>
          </w:tcPr>
          <w:p w14:paraId="3C58DB44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B12345678</w:t>
            </w:r>
          </w:p>
        </w:tc>
      </w:tr>
      <w:tr w:rsidR="00333144" w14:paraId="5D7EC24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C9AB040" w14:textId="77777777" w:rsidR="00333144" w:rsidRDefault="00000000">
            <w:r>
              <w:t>Dirección</w:t>
            </w:r>
          </w:p>
        </w:tc>
        <w:tc>
          <w:tcPr>
            <w:tcW w:w="4320" w:type="dxa"/>
          </w:tcPr>
          <w:p w14:paraId="15684DD6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C/ Gran Vía 123, Madrid</w:t>
            </w:r>
          </w:p>
        </w:tc>
      </w:tr>
      <w:tr w:rsidR="00333144" w14:paraId="48839DA5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EF7508" w14:textId="77777777" w:rsidR="00333144" w:rsidRDefault="00000000">
            <w:r>
              <w:t>Destinatario (Nombre)</w:t>
            </w:r>
          </w:p>
        </w:tc>
        <w:tc>
          <w:tcPr>
            <w:tcW w:w="4320" w:type="dxa"/>
          </w:tcPr>
          <w:p w14:paraId="176994F1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Laura Gómez</w:t>
            </w:r>
          </w:p>
        </w:tc>
      </w:tr>
      <w:tr w:rsidR="00333144" w14:paraId="3139A40E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439057" w14:textId="77777777" w:rsidR="00333144" w:rsidRDefault="00000000">
            <w:r>
              <w:t>NIF/Pasaporte</w:t>
            </w:r>
          </w:p>
        </w:tc>
        <w:tc>
          <w:tcPr>
            <w:tcW w:w="4320" w:type="dxa"/>
          </w:tcPr>
          <w:p w14:paraId="47054BCC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DNI 11111111Y</w:t>
            </w:r>
          </w:p>
        </w:tc>
      </w:tr>
      <w:tr w:rsidR="00333144" w14:paraId="74B797B0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B5789DA" w14:textId="77777777" w:rsidR="00333144" w:rsidRDefault="00000000">
            <w:r>
              <w:t>Nº de factura</w:t>
            </w:r>
          </w:p>
        </w:tc>
        <w:tc>
          <w:tcPr>
            <w:tcW w:w="4320" w:type="dxa"/>
          </w:tcPr>
          <w:p w14:paraId="38501EBA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2025-B-0001</w:t>
            </w:r>
          </w:p>
        </w:tc>
      </w:tr>
      <w:tr w:rsidR="00333144" w14:paraId="0E26FBA4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433E23" w14:textId="77777777" w:rsidR="00333144" w:rsidRDefault="00000000">
            <w:r>
              <w:t>Fecha de emisión</w:t>
            </w:r>
          </w:p>
        </w:tc>
        <w:tc>
          <w:tcPr>
            <w:tcW w:w="4320" w:type="dxa"/>
          </w:tcPr>
          <w:p w14:paraId="28B3A0A7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2025-10-11</w:t>
            </w:r>
          </w:p>
        </w:tc>
      </w:tr>
      <w:tr w:rsidR="00333144" w14:paraId="421B70F6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890754F" w14:textId="77777777" w:rsidR="00333144" w:rsidRDefault="00000000">
            <w:r>
              <w:t>Propiedad</w:t>
            </w:r>
          </w:p>
        </w:tc>
        <w:tc>
          <w:tcPr>
            <w:tcW w:w="4320" w:type="dxa"/>
          </w:tcPr>
          <w:p w14:paraId="28F10A0E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Apartamento Centro iButlers</w:t>
            </w:r>
          </w:p>
        </w:tc>
      </w:tr>
      <w:tr w:rsidR="00333144" w14:paraId="5950EAE6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1C957D9" w14:textId="77777777" w:rsidR="00333144" w:rsidRDefault="00000000">
            <w:r>
              <w:t>Dirección de la propiedad</w:t>
            </w:r>
          </w:p>
        </w:tc>
        <w:tc>
          <w:tcPr>
            <w:tcW w:w="4320" w:type="dxa"/>
          </w:tcPr>
          <w:p w14:paraId="143BE871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C/ Mayor 10, Madrid</w:t>
            </w:r>
          </w:p>
        </w:tc>
      </w:tr>
      <w:tr w:rsidR="00333144" w14:paraId="7DBDD93F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506E12" w14:textId="77777777" w:rsidR="00333144" w:rsidRDefault="00000000">
            <w:r>
              <w:t>Fecha de llegada</w:t>
            </w:r>
          </w:p>
        </w:tc>
        <w:tc>
          <w:tcPr>
            <w:tcW w:w="4320" w:type="dxa"/>
          </w:tcPr>
          <w:p w14:paraId="789B6D52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2025-12-10</w:t>
            </w:r>
          </w:p>
        </w:tc>
      </w:tr>
      <w:tr w:rsidR="00333144" w14:paraId="651BAA09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7444CD4" w14:textId="77777777" w:rsidR="00333144" w:rsidRDefault="00000000">
            <w:r>
              <w:t>Fecha de salida</w:t>
            </w:r>
          </w:p>
        </w:tc>
        <w:tc>
          <w:tcPr>
            <w:tcW w:w="4320" w:type="dxa"/>
          </w:tcPr>
          <w:p w14:paraId="12446677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2025-12-14</w:t>
            </w:r>
          </w:p>
        </w:tc>
      </w:tr>
      <w:tr w:rsidR="00333144" w14:paraId="638C6986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1570E0F" w14:textId="77777777" w:rsidR="00333144" w:rsidRDefault="00000000">
            <w:r>
              <w:t>Nº huéspedes</w:t>
            </w:r>
          </w:p>
        </w:tc>
        <w:tc>
          <w:tcPr>
            <w:tcW w:w="4320" w:type="dxa"/>
          </w:tcPr>
          <w:p w14:paraId="33C339C7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333144" w14:paraId="0C36C7FA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CB9188B" w14:textId="77777777" w:rsidR="00333144" w:rsidRDefault="00000000">
            <w:r>
              <w:t>Código de reserva</w:t>
            </w:r>
          </w:p>
        </w:tc>
        <w:tc>
          <w:tcPr>
            <w:tcW w:w="4320" w:type="dxa"/>
          </w:tcPr>
          <w:p w14:paraId="03EF3E54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IB-B-2025-001</w:t>
            </w:r>
          </w:p>
        </w:tc>
      </w:tr>
    </w:tbl>
    <w:p w14:paraId="2CA282C9" w14:textId="77777777" w:rsidR="00333144" w:rsidRDefault="00333144"/>
    <w:p w14:paraId="71801F00" w14:textId="77777777" w:rsidR="00333144" w:rsidRDefault="00000000">
      <w:r>
        <w:t>Conceptos: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608"/>
        <w:gridCol w:w="1442"/>
        <w:gridCol w:w="1440"/>
        <w:gridCol w:w="1440"/>
        <w:gridCol w:w="1440"/>
      </w:tblGrid>
      <w:tr w:rsidR="00333144" w14:paraId="78527FBC" w14:textId="77777777">
        <w:tc>
          <w:tcPr>
            <w:tcW w:w="1440" w:type="dxa"/>
          </w:tcPr>
          <w:p w14:paraId="5B3235DD" w14:textId="77777777" w:rsidR="00333144" w:rsidRDefault="00000000">
            <w:r>
              <w:t>Descripción</w:t>
            </w:r>
          </w:p>
        </w:tc>
        <w:tc>
          <w:tcPr>
            <w:tcW w:w="1440" w:type="dxa"/>
          </w:tcPr>
          <w:p w14:paraId="30494AA9" w14:textId="77777777" w:rsidR="00333144" w:rsidRDefault="00000000">
            <w:r>
              <w:t>Notas</w:t>
            </w:r>
          </w:p>
        </w:tc>
        <w:tc>
          <w:tcPr>
            <w:tcW w:w="1440" w:type="dxa"/>
          </w:tcPr>
          <w:p w14:paraId="06C1F40A" w14:textId="77777777" w:rsidR="00333144" w:rsidRDefault="00000000">
            <w:r>
              <w:t>Unid./Noches</w:t>
            </w:r>
          </w:p>
        </w:tc>
        <w:tc>
          <w:tcPr>
            <w:tcW w:w="1440" w:type="dxa"/>
          </w:tcPr>
          <w:p w14:paraId="59BBD16A" w14:textId="77777777" w:rsidR="00333144" w:rsidRDefault="00000000">
            <w:r>
              <w:t>Precio unitario</w:t>
            </w:r>
          </w:p>
        </w:tc>
        <w:tc>
          <w:tcPr>
            <w:tcW w:w="1440" w:type="dxa"/>
          </w:tcPr>
          <w:p w14:paraId="155DA8AD" w14:textId="77777777" w:rsidR="00333144" w:rsidRDefault="00000000">
            <w:r>
              <w:t>Importe</w:t>
            </w:r>
          </w:p>
        </w:tc>
        <w:tc>
          <w:tcPr>
            <w:tcW w:w="1440" w:type="dxa"/>
          </w:tcPr>
          <w:p w14:paraId="451CAE2B" w14:textId="77777777" w:rsidR="00333144" w:rsidRDefault="00000000">
            <w:r>
              <w:t>Impuestos</w:t>
            </w:r>
          </w:p>
        </w:tc>
      </w:tr>
      <w:tr w:rsidR="00333144" w14:paraId="59A5EFC2" w14:textId="77777777">
        <w:tc>
          <w:tcPr>
            <w:tcW w:w="1440" w:type="dxa"/>
          </w:tcPr>
          <w:p w14:paraId="0FFB4084" w14:textId="77777777" w:rsidR="00333144" w:rsidRDefault="00000000">
            <w:r>
              <w:t>Alojamiento (4 noches)</w:t>
            </w:r>
          </w:p>
        </w:tc>
        <w:tc>
          <w:tcPr>
            <w:tcW w:w="1440" w:type="dxa"/>
          </w:tcPr>
          <w:p w14:paraId="34E6CD1D" w14:textId="77777777" w:rsidR="00333144" w:rsidRDefault="00000000">
            <w:r>
              <w:t>Incluye cambio de sábanas/toallas y limpieza cada 2 noches.</w:t>
            </w:r>
          </w:p>
        </w:tc>
        <w:tc>
          <w:tcPr>
            <w:tcW w:w="1440" w:type="dxa"/>
          </w:tcPr>
          <w:p w14:paraId="15579E1D" w14:textId="77777777" w:rsidR="00333144" w:rsidRDefault="00000000">
            <w:r>
              <w:t>4</w:t>
            </w:r>
          </w:p>
        </w:tc>
        <w:tc>
          <w:tcPr>
            <w:tcW w:w="1440" w:type="dxa"/>
          </w:tcPr>
          <w:p w14:paraId="5D598A70" w14:textId="77777777" w:rsidR="00333144" w:rsidRDefault="00000000">
            <w:r>
              <w:t>120.00 €</w:t>
            </w:r>
          </w:p>
        </w:tc>
        <w:tc>
          <w:tcPr>
            <w:tcW w:w="1440" w:type="dxa"/>
          </w:tcPr>
          <w:p w14:paraId="4F20C49A" w14:textId="77777777" w:rsidR="00333144" w:rsidRDefault="00000000">
            <w:r>
              <w:t>480.00 €</w:t>
            </w:r>
          </w:p>
        </w:tc>
        <w:tc>
          <w:tcPr>
            <w:tcW w:w="1440" w:type="dxa"/>
          </w:tcPr>
          <w:p w14:paraId="37232096" w14:textId="77777777" w:rsidR="00333144" w:rsidRDefault="00000000">
            <w:r>
              <w:t>Incluido</w:t>
            </w:r>
          </w:p>
        </w:tc>
      </w:tr>
      <w:tr w:rsidR="00333144" w14:paraId="53038F45" w14:textId="77777777">
        <w:tc>
          <w:tcPr>
            <w:tcW w:w="1440" w:type="dxa"/>
          </w:tcPr>
          <w:p w14:paraId="4DEBDA70" w14:textId="77777777" w:rsidR="00333144" w:rsidRDefault="00000000">
            <w:r>
              <w:t>Desayuno</w:t>
            </w:r>
          </w:p>
        </w:tc>
        <w:tc>
          <w:tcPr>
            <w:tcW w:w="1440" w:type="dxa"/>
          </w:tcPr>
          <w:p w14:paraId="6C27E947" w14:textId="77777777" w:rsidR="00333144" w:rsidRDefault="00333144"/>
        </w:tc>
        <w:tc>
          <w:tcPr>
            <w:tcW w:w="1440" w:type="dxa"/>
          </w:tcPr>
          <w:p w14:paraId="522D4CE4" w14:textId="77777777" w:rsidR="00333144" w:rsidRDefault="00000000">
            <w:r>
              <w:t>4</w:t>
            </w:r>
          </w:p>
        </w:tc>
        <w:tc>
          <w:tcPr>
            <w:tcW w:w="1440" w:type="dxa"/>
          </w:tcPr>
          <w:p w14:paraId="2EEBA9A9" w14:textId="77777777" w:rsidR="00333144" w:rsidRDefault="00000000">
            <w:r>
              <w:t>8.00 €</w:t>
            </w:r>
          </w:p>
        </w:tc>
        <w:tc>
          <w:tcPr>
            <w:tcW w:w="1440" w:type="dxa"/>
          </w:tcPr>
          <w:p w14:paraId="21D88247" w14:textId="77777777" w:rsidR="00333144" w:rsidRDefault="00000000">
            <w:r>
              <w:t>32.00 €</w:t>
            </w:r>
          </w:p>
        </w:tc>
        <w:tc>
          <w:tcPr>
            <w:tcW w:w="1440" w:type="dxa"/>
          </w:tcPr>
          <w:p w14:paraId="0A0A9505" w14:textId="77777777" w:rsidR="00333144" w:rsidRDefault="00000000">
            <w:r>
              <w:t>Incluido</w:t>
            </w:r>
          </w:p>
        </w:tc>
      </w:tr>
      <w:tr w:rsidR="00333144" w14:paraId="47643AB6" w14:textId="77777777">
        <w:tc>
          <w:tcPr>
            <w:tcW w:w="1440" w:type="dxa"/>
          </w:tcPr>
          <w:p w14:paraId="4A9C3B95" w14:textId="77777777" w:rsidR="00333144" w:rsidRDefault="00000000">
            <w:r>
              <w:t>Limpieza final</w:t>
            </w:r>
          </w:p>
        </w:tc>
        <w:tc>
          <w:tcPr>
            <w:tcW w:w="1440" w:type="dxa"/>
          </w:tcPr>
          <w:p w14:paraId="66A6A416" w14:textId="77777777" w:rsidR="00333144" w:rsidRDefault="00333144"/>
        </w:tc>
        <w:tc>
          <w:tcPr>
            <w:tcW w:w="1440" w:type="dxa"/>
          </w:tcPr>
          <w:p w14:paraId="21F1BB7B" w14:textId="77777777" w:rsidR="00333144" w:rsidRDefault="00000000">
            <w:r>
              <w:t>1</w:t>
            </w:r>
          </w:p>
        </w:tc>
        <w:tc>
          <w:tcPr>
            <w:tcW w:w="1440" w:type="dxa"/>
          </w:tcPr>
          <w:p w14:paraId="51B22F34" w14:textId="77777777" w:rsidR="00333144" w:rsidRDefault="00000000">
            <w:r>
              <w:t>40.00 €</w:t>
            </w:r>
          </w:p>
        </w:tc>
        <w:tc>
          <w:tcPr>
            <w:tcW w:w="1440" w:type="dxa"/>
          </w:tcPr>
          <w:p w14:paraId="3BC9CFB5" w14:textId="77777777" w:rsidR="00333144" w:rsidRDefault="00000000">
            <w:r>
              <w:t>40.00 €</w:t>
            </w:r>
          </w:p>
        </w:tc>
        <w:tc>
          <w:tcPr>
            <w:tcW w:w="1440" w:type="dxa"/>
          </w:tcPr>
          <w:p w14:paraId="48322939" w14:textId="77777777" w:rsidR="00333144" w:rsidRDefault="00000000">
            <w:r>
              <w:t>Incluido</w:t>
            </w:r>
          </w:p>
        </w:tc>
      </w:tr>
    </w:tbl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3144" w14:paraId="35F60343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B2D2B23" w14:textId="77777777" w:rsidR="00333144" w:rsidRDefault="00000000">
            <w:r>
              <w:t>Subtotal</w:t>
            </w:r>
          </w:p>
        </w:tc>
        <w:tc>
          <w:tcPr>
            <w:tcW w:w="4320" w:type="dxa"/>
          </w:tcPr>
          <w:p w14:paraId="3EDCC172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552.00 €</w:t>
            </w:r>
          </w:p>
        </w:tc>
      </w:tr>
      <w:tr w:rsidR="00333144" w14:paraId="375BA88A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9E7FACE" w14:textId="77777777" w:rsidR="00333144" w:rsidRDefault="00000000">
            <w:r>
              <w:t>IVA (%)</w:t>
            </w:r>
          </w:p>
        </w:tc>
        <w:tc>
          <w:tcPr>
            <w:tcW w:w="4320" w:type="dxa"/>
          </w:tcPr>
          <w:p w14:paraId="138D8608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10.00%</w:t>
            </w:r>
          </w:p>
        </w:tc>
      </w:tr>
      <w:tr w:rsidR="00333144" w14:paraId="52D9F80F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25D827C" w14:textId="77777777" w:rsidR="00333144" w:rsidRDefault="00000000">
            <w:r>
              <w:t>IVA (€)</w:t>
            </w:r>
          </w:p>
        </w:tc>
        <w:tc>
          <w:tcPr>
            <w:tcW w:w="4320" w:type="dxa"/>
          </w:tcPr>
          <w:p w14:paraId="6863AC68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55.20 €</w:t>
            </w:r>
          </w:p>
        </w:tc>
      </w:tr>
      <w:tr w:rsidR="00333144" w14:paraId="000C0F5E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F0E2EF8" w14:textId="77777777" w:rsidR="00333144" w:rsidRDefault="00000000">
            <w:r>
              <w:t>Retención IRPF (%)</w:t>
            </w:r>
          </w:p>
        </w:tc>
        <w:tc>
          <w:tcPr>
            <w:tcW w:w="4320" w:type="dxa"/>
          </w:tcPr>
          <w:p w14:paraId="2E2C9991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0.00%</w:t>
            </w:r>
          </w:p>
        </w:tc>
      </w:tr>
      <w:tr w:rsidR="00333144" w14:paraId="3F9BE20D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9B64BC2" w14:textId="77777777" w:rsidR="00333144" w:rsidRDefault="00000000">
            <w:r>
              <w:t>Retención IRPF (€)</w:t>
            </w:r>
          </w:p>
        </w:tc>
        <w:tc>
          <w:tcPr>
            <w:tcW w:w="4320" w:type="dxa"/>
          </w:tcPr>
          <w:p w14:paraId="11853DAD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0.00 €</w:t>
            </w:r>
          </w:p>
        </w:tc>
      </w:tr>
      <w:tr w:rsidR="00333144" w14:paraId="5D496522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3BDC25" w14:textId="77777777" w:rsidR="00333144" w:rsidRDefault="00000000">
            <w:r>
              <w:t>Total a pagar</w:t>
            </w:r>
          </w:p>
        </w:tc>
        <w:tc>
          <w:tcPr>
            <w:tcW w:w="4320" w:type="dxa"/>
          </w:tcPr>
          <w:p w14:paraId="457965F6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607.20 €</w:t>
            </w:r>
          </w:p>
        </w:tc>
      </w:tr>
    </w:tbl>
    <w:p w14:paraId="63B9B03A" w14:textId="77777777" w:rsidR="00333144" w:rsidRDefault="00333144"/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3144" w14:paraId="5B8D36D6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5AA89F8" w14:textId="77777777" w:rsidR="00333144" w:rsidRDefault="00000000">
            <w:r>
              <w:t>Método de pago</w:t>
            </w:r>
          </w:p>
        </w:tc>
        <w:tc>
          <w:tcPr>
            <w:tcW w:w="4320" w:type="dxa"/>
          </w:tcPr>
          <w:p w14:paraId="5A7BD452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Tarjeta</w:t>
            </w:r>
          </w:p>
        </w:tc>
      </w:tr>
      <w:tr w:rsidR="00333144" w14:paraId="3A1B62E8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37DA2E8" w14:textId="77777777" w:rsidR="00333144" w:rsidRDefault="00000000">
            <w:r>
              <w:t>Estado del pago</w:t>
            </w:r>
          </w:p>
        </w:tc>
        <w:tc>
          <w:tcPr>
            <w:tcW w:w="4320" w:type="dxa"/>
          </w:tcPr>
          <w:p w14:paraId="15DF7F17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Pagado</w:t>
            </w:r>
          </w:p>
        </w:tc>
      </w:tr>
      <w:tr w:rsidR="00333144" w14:paraId="48E8165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7AE380C" w14:textId="77777777" w:rsidR="00333144" w:rsidRDefault="00000000">
            <w:r>
              <w:t>Fecha de pago</w:t>
            </w:r>
          </w:p>
        </w:tc>
        <w:tc>
          <w:tcPr>
            <w:tcW w:w="4320" w:type="dxa"/>
          </w:tcPr>
          <w:p w14:paraId="01A8EF11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2025-12-14</w:t>
            </w:r>
          </w:p>
        </w:tc>
      </w:tr>
    </w:tbl>
    <w:p w14:paraId="0AAD3C02" w14:textId="77777777" w:rsidR="00333144" w:rsidRDefault="00333144"/>
    <w:p w14:paraId="32E3CD1A" w14:textId="77777777" w:rsidR="00333144" w:rsidRDefault="00000000">
      <w:r>
        <w:t>Notas legales: Operación sujeta a IVA al prestarse servicios propios de la industria hotelera durante la estancia.</w:t>
      </w:r>
    </w:p>
    <w:p w14:paraId="68403702" w14:textId="77777777" w:rsidR="00333144" w:rsidRDefault="00000000">
      <w:pPr>
        <w:pStyle w:val="Ttulo1"/>
      </w:pPr>
      <w:r>
        <w:lastRenderedPageBreak/>
        <w:t>4) Ejemplo C — Factura a intermediario (IVA 21% + IRPF)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3144" w14:paraId="23810995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28B3C65" w14:textId="77777777" w:rsidR="00333144" w:rsidRDefault="00000000">
            <w:r>
              <w:t>Compañía / Nombre</w:t>
            </w:r>
          </w:p>
        </w:tc>
        <w:tc>
          <w:tcPr>
            <w:tcW w:w="4320" w:type="dxa"/>
          </w:tcPr>
          <w:p w14:paraId="32989B0D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iButlers Host SL</w:t>
            </w:r>
          </w:p>
        </w:tc>
      </w:tr>
      <w:tr w:rsidR="00333144" w14:paraId="03D11130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8596B07" w14:textId="77777777" w:rsidR="00333144" w:rsidRDefault="00000000">
            <w:r>
              <w:t>NIF/CIF</w:t>
            </w:r>
          </w:p>
        </w:tc>
        <w:tc>
          <w:tcPr>
            <w:tcW w:w="4320" w:type="dxa"/>
          </w:tcPr>
          <w:p w14:paraId="096BB37A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B12345678</w:t>
            </w:r>
          </w:p>
        </w:tc>
      </w:tr>
      <w:tr w:rsidR="00333144" w14:paraId="0AD1D085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68D04F4" w14:textId="77777777" w:rsidR="00333144" w:rsidRDefault="00000000">
            <w:r>
              <w:t>Dirección</w:t>
            </w:r>
          </w:p>
        </w:tc>
        <w:tc>
          <w:tcPr>
            <w:tcW w:w="4320" w:type="dxa"/>
          </w:tcPr>
          <w:p w14:paraId="6B03C60D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C/ Gran Vía 123, Madrid</w:t>
            </w:r>
          </w:p>
        </w:tc>
      </w:tr>
      <w:tr w:rsidR="00333144" w14:paraId="310E2BD3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E393218" w14:textId="77777777" w:rsidR="00333144" w:rsidRDefault="00000000">
            <w:r>
              <w:t>Destinatario (Razón social)</w:t>
            </w:r>
          </w:p>
        </w:tc>
        <w:tc>
          <w:tcPr>
            <w:tcW w:w="4320" w:type="dxa"/>
          </w:tcPr>
          <w:p w14:paraId="634389E6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Gestiones Turísticas Iberia SL</w:t>
            </w:r>
          </w:p>
        </w:tc>
      </w:tr>
      <w:tr w:rsidR="00333144" w14:paraId="2D732D91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7B40D61" w14:textId="77777777" w:rsidR="00333144" w:rsidRDefault="00000000">
            <w:r>
              <w:t>NIF/VAT</w:t>
            </w:r>
          </w:p>
        </w:tc>
        <w:tc>
          <w:tcPr>
            <w:tcW w:w="4320" w:type="dxa"/>
          </w:tcPr>
          <w:p w14:paraId="2171FFE8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B87654321</w:t>
            </w:r>
          </w:p>
        </w:tc>
      </w:tr>
      <w:tr w:rsidR="00333144" w14:paraId="080CF44A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A7D5B0" w14:textId="77777777" w:rsidR="00333144" w:rsidRDefault="00000000">
            <w:r>
              <w:t>Nº de factura</w:t>
            </w:r>
          </w:p>
        </w:tc>
        <w:tc>
          <w:tcPr>
            <w:tcW w:w="4320" w:type="dxa"/>
          </w:tcPr>
          <w:p w14:paraId="5FBD9BC0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2025-C-0001</w:t>
            </w:r>
          </w:p>
        </w:tc>
      </w:tr>
      <w:tr w:rsidR="00333144" w14:paraId="4DF0AC09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045EB2" w14:textId="77777777" w:rsidR="00333144" w:rsidRDefault="00000000">
            <w:r>
              <w:t>Fecha de emisión</w:t>
            </w:r>
          </w:p>
        </w:tc>
        <w:tc>
          <w:tcPr>
            <w:tcW w:w="4320" w:type="dxa"/>
          </w:tcPr>
          <w:p w14:paraId="66B1CC1F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2025-10-11</w:t>
            </w:r>
          </w:p>
        </w:tc>
      </w:tr>
      <w:tr w:rsidR="00333144" w14:paraId="4CD960EF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504A8E4" w14:textId="77777777" w:rsidR="00333144" w:rsidRDefault="00000000">
            <w:r>
              <w:t>Concepto</w:t>
            </w:r>
          </w:p>
        </w:tc>
        <w:tc>
          <w:tcPr>
            <w:tcW w:w="4320" w:type="dxa"/>
          </w:tcPr>
          <w:p w14:paraId="3ED00194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Honorarios de gestión de reservas</w:t>
            </w:r>
          </w:p>
        </w:tc>
      </w:tr>
    </w:tbl>
    <w:p w14:paraId="4A688651" w14:textId="77777777" w:rsidR="00333144" w:rsidRDefault="00333144"/>
    <w:p w14:paraId="26F5B4EF" w14:textId="77777777" w:rsidR="00333144" w:rsidRDefault="00000000">
      <w:r>
        <w:t>Conceptos: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487"/>
        <w:gridCol w:w="1442"/>
        <w:gridCol w:w="1440"/>
        <w:gridCol w:w="1440"/>
        <w:gridCol w:w="1440"/>
      </w:tblGrid>
      <w:tr w:rsidR="00333144" w14:paraId="3823A945" w14:textId="77777777">
        <w:tc>
          <w:tcPr>
            <w:tcW w:w="1440" w:type="dxa"/>
          </w:tcPr>
          <w:p w14:paraId="3B2AF0B1" w14:textId="77777777" w:rsidR="00333144" w:rsidRDefault="00000000">
            <w:r>
              <w:t>Descripción</w:t>
            </w:r>
          </w:p>
        </w:tc>
        <w:tc>
          <w:tcPr>
            <w:tcW w:w="1440" w:type="dxa"/>
          </w:tcPr>
          <w:p w14:paraId="79609528" w14:textId="77777777" w:rsidR="00333144" w:rsidRDefault="00000000">
            <w:r>
              <w:t>Notas</w:t>
            </w:r>
          </w:p>
        </w:tc>
        <w:tc>
          <w:tcPr>
            <w:tcW w:w="1440" w:type="dxa"/>
          </w:tcPr>
          <w:p w14:paraId="09471E17" w14:textId="77777777" w:rsidR="00333144" w:rsidRDefault="00000000">
            <w:r>
              <w:t>Unid./Noches</w:t>
            </w:r>
          </w:p>
        </w:tc>
        <w:tc>
          <w:tcPr>
            <w:tcW w:w="1440" w:type="dxa"/>
          </w:tcPr>
          <w:p w14:paraId="085A03E4" w14:textId="77777777" w:rsidR="00333144" w:rsidRDefault="00000000">
            <w:r>
              <w:t>Precio unitario</w:t>
            </w:r>
          </w:p>
        </w:tc>
        <w:tc>
          <w:tcPr>
            <w:tcW w:w="1440" w:type="dxa"/>
          </w:tcPr>
          <w:p w14:paraId="005409C3" w14:textId="77777777" w:rsidR="00333144" w:rsidRDefault="00000000">
            <w:r>
              <w:t>Importe</w:t>
            </w:r>
          </w:p>
        </w:tc>
        <w:tc>
          <w:tcPr>
            <w:tcW w:w="1440" w:type="dxa"/>
          </w:tcPr>
          <w:p w14:paraId="33073FB4" w14:textId="77777777" w:rsidR="00333144" w:rsidRDefault="00000000">
            <w:r>
              <w:t>Impuestos</w:t>
            </w:r>
          </w:p>
        </w:tc>
      </w:tr>
      <w:tr w:rsidR="00333144" w14:paraId="20929735" w14:textId="77777777">
        <w:tc>
          <w:tcPr>
            <w:tcW w:w="1440" w:type="dxa"/>
          </w:tcPr>
          <w:p w14:paraId="4B218BDD" w14:textId="77777777" w:rsidR="00333144" w:rsidRDefault="00000000">
            <w:r>
              <w:t>Honorarios de gestión de reservas</w:t>
            </w:r>
          </w:p>
        </w:tc>
        <w:tc>
          <w:tcPr>
            <w:tcW w:w="1440" w:type="dxa"/>
          </w:tcPr>
          <w:p w14:paraId="60FF8848" w14:textId="77777777" w:rsidR="00333144" w:rsidRDefault="00000000">
            <w:r>
              <w:t>Relación B2B con empresa intermediaria. IVA 21% e IRPF (si procede).</w:t>
            </w:r>
          </w:p>
        </w:tc>
        <w:tc>
          <w:tcPr>
            <w:tcW w:w="1440" w:type="dxa"/>
          </w:tcPr>
          <w:p w14:paraId="461C1AAE" w14:textId="77777777" w:rsidR="00333144" w:rsidRDefault="00000000">
            <w:r>
              <w:t>1</w:t>
            </w:r>
          </w:p>
        </w:tc>
        <w:tc>
          <w:tcPr>
            <w:tcW w:w="1440" w:type="dxa"/>
          </w:tcPr>
          <w:p w14:paraId="3F386DF6" w14:textId="77777777" w:rsidR="00333144" w:rsidRDefault="00000000">
            <w:r>
              <w:t>300.00 €</w:t>
            </w:r>
          </w:p>
        </w:tc>
        <w:tc>
          <w:tcPr>
            <w:tcW w:w="1440" w:type="dxa"/>
          </w:tcPr>
          <w:p w14:paraId="72DF4DA8" w14:textId="77777777" w:rsidR="00333144" w:rsidRDefault="00000000">
            <w:r>
              <w:t>300.00 €</w:t>
            </w:r>
          </w:p>
        </w:tc>
        <w:tc>
          <w:tcPr>
            <w:tcW w:w="1440" w:type="dxa"/>
          </w:tcPr>
          <w:p w14:paraId="7BB31752" w14:textId="77777777" w:rsidR="00333144" w:rsidRDefault="00000000">
            <w:r>
              <w:t>Incluido</w:t>
            </w:r>
          </w:p>
        </w:tc>
      </w:tr>
    </w:tbl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3144" w14:paraId="7EB7A924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2BF8DD1" w14:textId="77777777" w:rsidR="00333144" w:rsidRDefault="00000000">
            <w:r>
              <w:t>Subtotal</w:t>
            </w:r>
          </w:p>
        </w:tc>
        <w:tc>
          <w:tcPr>
            <w:tcW w:w="4320" w:type="dxa"/>
          </w:tcPr>
          <w:p w14:paraId="79B0624A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300.00 €</w:t>
            </w:r>
          </w:p>
        </w:tc>
      </w:tr>
      <w:tr w:rsidR="00333144" w14:paraId="5FEEF54C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6E0B872" w14:textId="77777777" w:rsidR="00333144" w:rsidRDefault="00000000">
            <w:r>
              <w:t>IVA (%)</w:t>
            </w:r>
          </w:p>
        </w:tc>
        <w:tc>
          <w:tcPr>
            <w:tcW w:w="4320" w:type="dxa"/>
          </w:tcPr>
          <w:p w14:paraId="5610DCAE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21.00%</w:t>
            </w:r>
          </w:p>
        </w:tc>
      </w:tr>
      <w:tr w:rsidR="00333144" w14:paraId="2C82BD7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D4548A3" w14:textId="77777777" w:rsidR="00333144" w:rsidRDefault="00000000">
            <w:r>
              <w:t>IVA (€)</w:t>
            </w:r>
          </w:p>
        </w:tc>
        <w:tc>
          <w:tcPr>
            <w:tcW w:w="4320" w:type="dxa"/>
          </w:tcPr>
          <w:p w14:paraId="160081DD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63.00 €</w:t>
            </w:r>
          </w:p>
        </w:tc>
      </w:tr>
      <w:tr w:rsidR="00333144" w14:paraId="02696528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EAAA72A" w14:textId="77777777" w:rsidR="00333144" w:rsidRDefault="00000000">
            <w:r>
              <w:t>Retención IRPF (%)</w:t>
            </w:r>
          </w:p>
        </w:tc>
        <w:tc>
          <w:tcPr>
            <w:tcW w:w="4320" w:type="dxa"/>
          </w:tcPr>
          <w:p w14:paraId="63DBCD8C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7.00%</w:t>
            </w:r>
          </w:p>
        </w:tc>
      </w:tr>
      <w:tr w:rsidR="00333144" w14:paraId="1DC6BE91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05A5539" w14:textId="77777777" w:rsidR="00333144" w:rsidRDefault="00000000">
            <w:r>
              <w:t>Retención IRPF (€)</w:t>
            </w:r>
          </w:p>
        </w:tc>
        <w:tc>
          <w:tcPr>
            <w:tcW w:w="4320" w:type="dxa"/>
          </w:tcPr>
          <w:p w14:paraId="44842D32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21.00 €</w:t>
            </w:r>
          </w:p>
        </w:tc>
      </w:tr>
      <w:tr w:rsidR="00333144" w14:paraId="6A1F2D78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898DA0" w14:textId="77777777" w:rsidR="00333144" w:rsidRDefault="00000000">
            <w:r>
              <w:t>Total a pagar</w:t>
            </w:r>
          </w:p>
        </w:tc>
        <w:tc>
          <w:tcPr>
            <w:tcW w:w="4320" w:type="dxa"/>
          </w:tcPr>
          <w:p w14:paraId="740B21DE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342.00 €</w:t>
            </w:r>
          </w:p>
        </w:tc>
      </w:tr>
    </w:tbl>
    <w:p w14:paraId="49203D1E" w14:textId="77777777" w:rsidR="00333144" w:rsidRDefault="00333144"/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3144" w14:paraId="67FF4395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D590A5" w14:textId="77777777" w:rsidR="00333144" w:rsidRDefault="00000000">
            <w:r>
              <w:t>Método de pago</w:t>
            </w:r>
          </w:p>
        </w:tc>
        <w:tc>
          <w:tcPr>
            <w:tcW w:w="4320" w:type="dxa"/>
          </w:tcPr>
          <w:p w14:paraId="401B0799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Transferencia</w:t>
            </w:r>
          </w:p>
        </w:tc>
      </w:tr>
      <w:tr w:rsidR="00333144" w14:paraId="488C2F90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6D0A483" w14:textId="77777777" w:rsidR="00333144" w:rsidRDefault="00000000">
            <w:r>
              <w:t>Estado del pago</w:t>
            </w:r>
          </w:p>
        </w:tc>
        <w:tc>
          <w:tcPr>
            <w:tcW w:w="4320" w:type="dxa"/>
          </w:tcPr>
          <w:p w14:paraId="4D441952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Pendiente</w:t>
            </w:r>
          </w:p>
        </w:tc>
      </w:tr>
    </w:tbl>
    <w:p w14:paraId="450979CF" w14:textId="77777777" w:rsidR="00333144" w:rsidRDefault="00333144"/>
    <w:p w14:paraId="1792D384" w14:textId="77777777" w:rsidR="00333144" w:rsidRDefault="00000000">
      <w:r>
        <w:t>Notas legales: Relación B2B. Sujeta a IVA 21% y, si procede, retención de IRPF según el régimen aplicable.</w:t>
      </w:r>
    </w:p>
    <w:sectPr w:rsidR="003331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9C05" w14:textId="77777777" w:rsidR="0051360C" w:rsidRDefault="0051360C" w:rsidP="00081EF5">
      <w:pPr>
        <w:spacing w:after="0" w:line="240" w:lineRule="auto"/>
      </w:pPr>
      <w:r>
        <w:separator/>
      </w:r>
    </w:p>
  </w:endnote>
  <w:endnote w:type="continuationSeparator" w:id="0">
    <w:p w14:paraId="4BEFF81D" w14:textId="77777777" w:rsidR="0051360C" w:rsidRDefault="0051360C" w:rsidP="0008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BC61" w14:textId="77777777" w:rsidR="0051360C" w:rsidRDefault="0051360C" w:rsidP="00081EF5">
      <w:pPr>
        <w:spacing w:after="0" w:line="240" w:lineRule="auto"/>
      </w:pPr>
      <w:r>
        <w:separator/>
      </w:r>
    </w:p>
  </w:footnote>
  <w:footnote w:type="continuationSeparator" w:id="0">
    <w:p w14:paraId="5E331523" w14:textId="77777777" w:rsidR="0051360C" w:rsidRDefault="0051360C" w:rsidP="00081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1C7C1D"/>
    <w:multiLevelType w:val="multilevel"/>
    <w:tmpl w:val="5750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C6CAC"/>
    <w:multiLevelType w:val="multilevel"/>
    <w:tmpl w:val="A84C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955596">
    <w:abstractNumId w:val="8"/>
  </w:num>
  <w:num w:numId="2" w16cid:durableId="793133306">
    <w:abstractNumId w:val="6"/>
  </w:num>
  <w:num w:numId="3" w16cid:durableId="1886596106">
    <w:abstractNumId w:val="5"/>
  </w:num>
  <w:num w:numId="4" w16cid:durableId="1430808477">
    <w:abstractNumId w:val="4"/>
  </w:num>
  <w:num w:numId="5" w16cid:durableId="126550993">
    <w:abstractNumId w:val="7"/>
  </w:num>
  <w:num w:numId="6" w16cid:durableId="796948708">
    <w:abstractNumId w:val="3"/>
  </w:num>
  <w:num w:numId="7" w16cid:durableId="1586455794">
    <w:abstractNumId w:val="2"/>
  </w:num>
  <w:num w:numId="8" w16cid:durableId="1703899901">
    <w:abstractNumId w:val="1"/>
  </w:num>
  <w:num w:numId="9" w16cid:durableId="45300854">
    <w:abstractNumId w:val="0"/>
  </w:num>
  <w:num w:numId="10" w16cid:durableId="1077089027">
    <w:abstractNumId w:val="10"/>
  </w:num>
  <w:num w:numId="11" w16cid:durableId="316105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1EF5"/>
    <w:rsid w:val="001016D6"/>
    <w:rsid w:val="0015074B"/>
    <w:rsid w:val="0021593D"/>
    <w:rsid w:val="0021686E"/>
    <w:rsid w:val="0029639D"/>
    <w:rsid w:val="00326F90"/>
    <w:rsid w:val="00333144"/>
    <w:rsid w:val="00340CA1"/>
    <w:rsid w:val="0051360C"/>
    <w:rsid w:val="006D21AA"/>
    <w:rsid w:val="0070239D"/>
    <w:rsid w:val="007D1D8F"/>
    <w:rsid w:val="008A2502"/>
    <w:rsid w:val="00AA1D8D"/>
    <w:rsid w:val="00B47730"/>
    <w:rsid w:val="00CA202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34D05"/>
  <w14:defaultImageDpi w14:val="300"/>
  <w15:docId w15:val="{BB374AB2-FB68-4C41-8E33-9B6D1B0C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81EF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1E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utler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.ibutl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 Perez</cp:lastModifiedBy>
  <cp:revision>9</cp:revision>
  <dcterms:created xsi:type="dcterms:W3CDTF">2013-12-23T23:15:00Z</dcterms:created>
  <dcterms:modified xsi:type="dcterms:W3CDTF">2025-10-11T12:10:00Z</dcterms:modified>
  <cp:category/>
</cp:coreProperties>
</file>