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059EF" w14:textId="3CC1806E" w:rsidR="00333144" w:rsidRDefault="00563DA4">
      <w:pPr>
        <w:pStyle w:val="Ttulo"/>
      </w:pPr>
      <w:r>
        <w:t>Vacation Rental Invoice Template</w:t>
      </w:r>
    </w:p>
    <w:p w14:paraId="471A352D" w14:textId="03933191" w:rsidR="001016D6" w:rsidRPr="001016D6" w:rsidRDefault="0021686E" w:rsidP="001016D6">
      <w:pPr>
        <w:pStyle w:val="Ttulo1"/>
      </w:pPr>
      <w:hyperlink r:id="rId8" w:history="1">
        <w:r w:rsidR="001016D6" w:rsidRPr="0021686E">
          <w:rPr>
            <w:rStyle w:val="Hipervnculo"/>
          </w:rPr>
          <w:t xml:space="preserve">By </w:t>
        </w:r>
        <w:proofErr w:type="spellStart"/>
        <w:r w:rsidR="001016D6" w:rsidRPr="0021686E">
          <w:rPr>
            <w:rStyle w:val="Hipervnculo"/>
          </w:rPr>
          <w:t>iButlers</w:t>
        </w:r>
        <w:proofErr w:type="spellEnd"/>
      </w:hyperlink>
    </w:p>
    <w:p w14:paraId="78720106" w14:textId="77777777" w:rsidR="00563DA4" w:rsidRDefault="00563DA4" w:rsidP="00563DA4">
      <w:pPr>
        <w:pStyle w:val="NormalWeb"/>
      </w:pPr>
      <w:proofErr w:type="spellStart"/>
      <w:r>
        <w:t>This</w:t>
      </w:r>
      <w:proofErr w:type="spellEnd"/>
      <w:r>
        <w:t xml:space="preserve"> guide </w:t>
      </w:r>
      <w:proofErr w:type="spellStart"/>
      <w:r>
        <w:t>includes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r>
        <w:rPr>
          <w:rStyle w:val="Textoennegrita"/>
        </w:rPr>
        <w:t xml:space="preserve">editable </w:t>
      </w:r>
      <w:proofErr w:type="spellStart"/>
      <w:r>
        <w:rPr>
          <w:rStyle w:val="Textoennegrita"/>
        </w:rPr>
        <w:t>template</w:t>
      </w:r>
      <w:proofErr w:type="spellEnd"/>
      <w:r>
        <w:t xml:space="preserve"> and </w:t>
      </w:r>
      <w:proofErr w:type="spellStart"/>
      <w:r>
        <w:rPr>
          <w:rStyle w:val="Textoennegrita"/>
        </w:rPr>
        <w:t>three</w:t>
      </w:r>
      <w:proofErr w:type="spellEnd"/>
      <w:r>
        <w:rPr>
          <w:rStyle w:val="Textoennegrita"/>
        </w:rPr>
        <w:t xml:space="preserve"> real </w:t>
      </w:r>
      <w:proofErr w:type="spellStart"/>
      <w:r>
        <w:rPr>
          <w:rStyle w:val="Textoennegrita"/>
        </w:rPr>
        <w:t>examples</w:t>
      </w:r>
      <w:proofErr w:type="spellEnd"/>
      <w:r>
        <w:t xml:space="preserve"> </w:t>
      </w:r>
      <w:proofErr w:type="spellStart"/>
      <w:r>
        <w:t>developed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iButlers</w:t>
      </w:r>
      <w:proofErr w:type="spellEnd"/>
      <w:r>
        <w:t xml:space="preserve"> (</w:t>
      </w:r>
      <w:proofErr w:type="spellStart"/>
      <w:r>
        <w:rPr>
          <w:rStyle w:val="Textoennegrita"/>
        </w:rPr>
        <w:t>Exempt</w:t>
      </w:r>
      <w:proofErr w:type="spellEnd"/>
      <w:r>
        <w:rPr>
          <w:rStyle w:val="Textoennegrita"/>
        </w:rPr>
        <w:t xml:space="preserve">, VAT 10% and B2B 21% + </w:t>
      </w:r>
      <w:proofErr w:type="spellStart"/>
      <w:r>
        <w:rPr>
          <w:rStyle w:val="Textoennegrita"/>
        </w:rPr>
        <w:t>Withholding</w:t>
      </w:r>
      <w:proofErr w:type="spellEnd"/>
      <w:r>
        <w:t xml:space="preserve">) so </w:t>
      </w:r>
      <w:proofErr w:type="spellStart"/>
      <w:r>
        <w:t>you</w:t>
      </w:r>
      <w:proofErr w:type="spellEnd"/>
      <w:r>
        <w:t xml:space="preserve"> can </w:t>
      </w:r>
      <w:proofErr w:type="spellStart"/>
      <w:r>
        <w:t>invoice</w:t>
      </w:r>
      <w:proofErr w:type="spellEnd"/>
      <w:r>
        <w:t xml:space="preserve"> </w:t>
      </w:r>
      <w:r>
        <w:rPr>
          <w:rStyle w:val="Textoennegrita"/>
        </w:rPr>
        <w:t>error-free</w:t>
      </w:r>
      <w:r>
        <w:t xml:space="preserve"> in </w:t>
      </w:r>
      <w:proofErr w:type="spellStart"/>
      <w:r>
        <w:t>just</w:t>
      </w:r>
      <w:proofErr w:type="spellEnd"/>
      <w:r>
        <w:t xml:space="preserve"> minutes.</w:t>
      </w:r>
      <w:r>
        <w:br/>
      </w:r>
      <w:proofErr w:type="spellStart"/>
      <w:r>
        <w:rPr>
          <w:rStyle w:val="Textoennegrita"/>
        </w:rPr>
        <w:t>Perfect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for</w:t>
      </w:r>
      <w:proofErr w:type="spellEnd"/>
      <w:r>
        <w:rPr>
          <w:rStyle w:val="Textoennegrita"/>
        </w:rPr>
        <w:t>:</w:t>
      </w:r>
      <w:r>
        <w:t xml:space="preserve"> </w:t>
      </w:r>
      <w:proofErr w:type="spellStart"/>
      <w:r>
        <w:t>owners</w:t>
      </w:r>
      <w:proofErr w:type="spellEnd"/>
      <w:r>
        <w:t xml:space="preserve">, managers, and </w:t>
      </w:r>
      <w:proofErr w:type="spellStart"/>
      <w:r>
        <w:t>vacation</w:t>
      </w:r>
      <w:proofErr w:type="spellEnd"/>
      <w:r>
        <w:t xml:space="preserve"> </w:t>
      </w:r>
      <w:proofErr w:type="spellStart"/>
      <w:r>
        <w:t>rental</w:t>
      </w:r>
      <w:proofErr w:type="spellEnd"/>
      <w:r>
        <w:t xml:space="preserve"> agencies.</w:t>
      </w:r>
    </w:p>
    <w:p w14:paraId="489E337F" w14:textId="77777777" w:rsidR="00563DA4" w:rsidRDefault="00563DA4" w:rsidP="00563DA4">
      <w:pPr>
        <w:pStyle w:val="NormalWeb"/>
      </w:pPr>
      <w:proofErr w:type="spellStart"/>
      <w:r>
        <w:rPr>
          <w:rStyle w:val="Textoennegrita"/>
        </w:rPr>
        <w:t>What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you’ll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get</w:t>
      </w:r>
      <w:proofErr w:type="spellEnd"/>
      <w:r>
        <w:rPr>
          <w:rStyle w:val="Textoennegrita"/>
        </w:rPr>
        <w:t>:</w:t>
      </w:r>
    </w:p>
    <w:p w14:paraId="782A73C3" w14:textId="77777777" w:rsidR="00563DA4" w:rsidRDefault="00563DA4" w:rsidP="00563DA4">
      <w:pPr>
        <w:pStyle w:val="NormalWeb"/>
        <w:numPr>
          <w:ilvl w:val="0"/>
          <w:numId w:val="12"/>
        </w:numPr>
      </w:pPr>
      <w:r>
        <w:rPr>
          <w:rFonts w:ascii="Apple Color Emoji" w:hAnsi="Apple Color Emoji" w:cs="Apple Color Emoji"/>
        </w:rPr>
        <w:t>✅</w:t>
      </w:r>
      <w:r>
        <w:t xml:space="preserve"> </w:t>
      </w:r>
      <w:proofErr w:type="spellStart"/>
      <w:r>
        <w:t>Ready</w:t>
      </w:r>
      <w:proofErr w:type="spellEnd"/>
      <w:r>
        <w:t>-</w:t>
      </w:r>
      <w:proofErr w:type="spellStart"/>
      <w:r>
        <w:t>to</w:t>
      </w:r>
      <w:proofErr w:type="spellEnd"/>
      <w:r>
        <w:t xml:space="preserve">-use </w:t>
      </w:r>
      <w:proofErr w:type="spellStart"/>
      <w:r>
        <w:t>template</w:t>
      </w:r>
      <w:proofErr w:type="spellEnd"/>
      <w:r>
        <w:t xml:space="preserve"> (Word)</w:t>
      </w:r>
    </w:p>
    <w:p w14:paraId="0FA7FDDF" w14:textId="77777777" w:rsidR="00563DA4" w:rsidRDefault="00563DA4" w:rsidP="00563DA4">
      <w:pPr>
        <w:pStyle w:val="NormalWeb"/>
        <w:numPr>
          <w:ilvl w:val="0"/>
          <w:numId w:val="12"/>
        </w:numPr>
      </w:pPr>
      <w:r>
        <w:rPr>
          <w:rFonts w:ascii="Apple Color Emoji" w:hAnsi="Apple Color Emoji" w:cs="Apple Color Emoji"/>
        </w:rPr>
        <w:t>✅</w:t>
      </w:r>
      <w:r>
        <w:t xml:space="preserve"> </w:t>
      </w:r>
      <w:proofErr w:type="spellStart"/>
      <w:r>
        <w:t>Examples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real </w:t>
      </w:r>
      <w:proofErr w:type="spellStart"/>
      <w:r>
        <w:t>numbers</w:t>
      </w:r>
      <w:proofErr w:type="spellEnd"/>
      <w:r>
        <w:t xml:space="preserve"> (</w:t>
      </w:r>
      <w:proofErr w:type="spellStart"/>
      <w:r>
        <w:t>Exempt</w:t>
      </w:r>
      <w:proofErr w:type="spellEnd"/>
      <w:r>
        <w:t xml:space="preserve">, 10%, B2B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withholding</w:t>
      </w:r>
      <w:proofErr w:type="spellEnd"/>
      <w:r>
        <w:t>)</w:t>
      </w:r>
    </w:p>
    <w:p w14:paraId="3AC31B92" w14:textId="77777777" w:rsidR="00563DA4" w:rsidRDefault="00563DA4" w:rsidP="00563DA4">
      <w:pPr>
        <w:pStyle w:val="NormalWeb"/>
        <w:numPr>
          <w:ilvl w:val="0"/>
          <w:numId w:val="12"/>
        </w:numPr>
      </w:pPr>
      <w:r>
        <w:rPr>
          <w:rFonts w:ascii="Apple Color Emoji" w:hAnsi="Apple Color Emoji" w:cs="Apple Color Emoji"/>
        </w:rPr>
        <w:t>✅</w:t>
      </w:r>
      <w:r>
        <w:t xml:space="preserve"> Field </w:t>
      </w:r>
      <w:proofErr w:type="spellStart"/>
      <w:r>
        <w:t>checklist</w:t>
      </w:r>
      <w:proofErr w:type="spellEnd"/>
      <w:r>
        <w:t xml:space="preserve"> and legal notes </w:t>
      </w:r>
      <w:proofErr w:type="spellStart"/>
      <w:r>
        <w:t>placeholders</w:t>
      </w:r>
      <w:proofErr w:type="spellEnd"/>
    </w:p>
    <w:p w14:paraId="6AF7408F" w14:textId="77777777" w:rsidR="00563DA4" w:rsidRDefault="00563DA4" w:rsidP="00563DA4">
      <w:pPr>
        <w:pStyle w:val="NormalWeb"/>
      </w:pPr>
      <w:proofErr w:type="spellStart"/>
      <w:r>
        <w:rPr>
          <w:rStyle w:val="Textoennegrita"/>
        </w:rPr>
        <w:t>Download</w:t>
      </w:r>
      <w:proofErr w:type="spellEnd"/>
      <w:r>
        <w:rPr>
          <w:rStyle w:val="Textoennegrita"/>
        </w:rPr>
        <w:t>:</w:t>
      </w:r>
    </w:p>
    <w:p w14:paraId="2A74A131" w14:textId="71386C52" w:rsidR="00563DA4" w:rsidRDefault="00563DA4" w:rsidP="00563DA4">
      <w:pPr>
        <w:pStyle w:val="NormalWeb"/>
        <w:numPr>
          <w:ilvl w:val="0"/>
          <w:numId w:val="13"/>
        </w:numPr>
      </w:pPr>
      <w:r>
        <w:t xml:space="preserve">Word: </w:t>
      </w:r>
      <w:r w:rsidRPr="00563DA4">
        <w:rPr>
          <w:rStyle w:val="Textoennegrita"/>
          <w:b w:val="0"/>
          <w:bCs w:val="0"/>
        </w:rPr>
        <w:t>Invoice_Template_iButlers_with_Examples.docx</w:t>
      </w:r>
    </w:p>
    <w:p w14:paraId="599F49B5" w14:textId="7E5C37BD" w:rsidR="001016D6" w:rsidRDefault="0021686E" w:rsidP="001016D6">
      <w:pPr>
        <w:pStyle w:val="NormalWeb"/>
        <w:spacing w:line="360" w:lineRule="auto"/>
        <w:rPr>
          <w:rStyle w:val="Textoennegrita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2D33FED" wp14:editId="301EE649">
                <wp:simplePos x="0" y="0"/>
                <wp:positionH relativeFrom="column">
                  <wp:posOffset>-314960</wp:posOffset>
                </wp:positionH>
                <wp:positionV relativeFrom="paragraph">
                  <wp:posOffset>153797</wp:posOffset>
                </wp:positionV>
                <wp:extent cx="6157595" cy="1455420"/>
                <wp:effectExtent l="50800" t="25400" r="65405" b="81280"/>
                <wp:wrapNone/>
                <wp:docPr id="385892596" name="Marc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7595" cy="1455420"/>
                        </a:xfrm>
                        <a:prstGeom prst="frame">
                          <a:avLst>
                            <a:gd name="adj1" fmla="val 5589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E06153" id="Marco 1" o:spid="_x0000_s1026" style="position:absolute;margin-left:-24.8pt;margin-top:12.1pt;width:484.85pt;height:114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157595,14554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" path="m,l6157595,r,1455420l,1455420,,xm81343,81343r,1292734l6076252,1374077r,-1292734l81343,81343xe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  <v:path arrowok="t" o:connecttype="custom" o:connectlocs="0,0;6157595,0;6157595,1455420;0,1455420;0,0;81343,81343;81343,1374077;6076252,1374077;6076252,81343;81343,81343" o:connectangles="0,0,0,0,0,0,0,0,0,0"/>
              </v:shape>
            </w:pict>
          </mc:Fallback>
        </mc:AlternateContent>
      </w:r>
    </w:p>
    <w:p w14:paraId="68D07C67" w14:textId="178241A2" w:rsidR="001016D6" w:rsidRPr="001016D6" w:rsidRDefault="008956E3" w:rsidP="001016D6">
      <w:pPr>
        <w:pStyle w:val="NormalWeb"/>
        <w:spacing w:line="360" w:lineRule="auto"/>
        <w:rPr>
          <w:b/>
          <w:bCs/>
        </w:rPr>
      </w:pPr>
      <w:r w:rsidRPr="008956E3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US" w:eastAsia="en-US"/>
        </w:rPr>
        <w:t xml:space="preserve">Automate your check-in with </w:t>
      </w:r>
      <w:proofErr w:type="spellStart"/>
      <w:r w:rsidRPr="008956E3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US" w:eastAsia="en-US"/>
        </w:rPr>
        <w:t>iButlers</w:t>
      </w:r>
      <w:proofErr w:type="spellEnd"/>
      <w:r w:rsidR="001016D6">
        <w:br/>
      </w:r>
      <w:proofErr w:type="spellStart"/>
      <w:r>
        <w:t>Remember</w:t>
      </w:r>
      <w:proofErr w:type="spellEnd"/>
      <w:r>
        <w:t xml:space="preserve">, </w:t>
      </w:r>
      <w:proofErr w:type="spellStart"/>
      <w:r>
        <w:t>you</w:t>
      </w:r>
      <w:proofErr w:type="spellEnd"/>
      <w:r>
        <w:t xml:space="preserve"> can </w:t>
      </w:r>
      <w:proofErr w:type="spellStart"/>
      <w:r>
        <w:t>automate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check</w:t>
      </w:r>
      <w:proofErr w:type="spellEnd"/>
      <w:r>
        <w:t xml:space="preserve">-in </w:t>
      </w:r>
      <w:proofErr w:type="spellStart"/>
      <w:r>
        <w:t>form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platfor</w:t>
      </w:r>
      <w:r>
        <w:t>m</w:t>
      </w:r>
      <w:proofErr w:type="spellEnd"/>
      <w:r>
        <w:t xml:space="preserve">, </w:t>
      </w:r>
      <w:proofErr w:type="spellStart"/>
      <w:r>
        <w:t>sign</w:t>
      </w:r>
      <w:proofErr w:type="spellEnd"/>
      <w:r>
        <w:t xml:space="preserve"> up at</w:t>
      </w:r>
      <w:r>
        <w:t xml:space="preserve"> </w:t>
      </w:r>
      <w:hyperlink r:id="rId9" w:history="1">
        <w:r w:rsidR="001016D6" w:rsidRPr="001016D6">
          <w:rPr>
            <w:rStyle w:val="Hipervnculo"/>
          </w:rPr>
          <w:t>https://app.ibutlers.com/</w:t>
        </w:r>
      </w:hyperlink>
      <w:r w:rsidR="001016D6">
        <w:t xml:space="preserve"> </w:t>
      </w:r>
      <w:r>
        <w:t xml:space="preserve">and </w:t>
      </w:r>
      <w:r w:rsidRPr="008956E3">
        <w:rPr>
          <w:b/>
          <w:bCs/>
        </w:rPr>
        <w:t xml:space="preserve">try </w:t>
      </w:r>
      <w:proofErr w:type="spellStart"/>
      <w:r w:rsidRPr="008956E3">
        <w:rPr>
          <w:b/>
          <w:bCs/>
        </w:rPr>
        <w:t>it</w:t>
      </w:r>
      <w:proofErr w:type="spellEnd"/>
      <w:r w:rsidRPr="008956E3">
        <w:rPr>
          <w:b/>
          <w:bCs/>
        </w:rPr>
        <w:t xml:space="preserve"> </w:t>
      </w:r>
      <w:proofErr w:type="spellStart"/>
      <w:r w:rsidRPr="008956E3">
        <w:rPr>
          <w:b/>
          <w:bCs/>
        </w:rPr>
        <w:t>completely</w:t>
      </w:r>
      <w:proofErr w:type="spellEnd"/>
      <w:r w:rsidRPr="008956E3">
        <w:rPr>
          <w:b/>
          <w:bCs/>
        </w:rPr>
        <w:t xml:space="preserve"> free</w:t>
      </w:r>
      <w:r>
        <w:t>.</w:t>
      </w:r>
      <w:r w:rsidR="001016D6">
        <w:br/>
      </w:r>
    </w:p>
    <w:p w14:paraId="55945EE4" w14:textId="77777777" w:rsidR="001016D6" w:rsidRDefault="001016D6" w:rsidP="001016D6">
      <w:pPr>
        <w:pStyle w:val="NormalWeb"/>
        <w:rPr>
          <w:rStyle w:val="Textoennegrita"/>
        </w:rPr>
      </w:pPr>
    </w:p>
    <w:p w14:paraId="52A57491" w14:textId="22E3FC0F" w:rsidR="001016D6" w:rsidRDefault="001016D6" w:rsidP="001016D6">
      <w:pPr>
        <w:pStyle w:val="NormalWeb"/>
        <w:rPr>
          <w:rStyle w:val="Textoennegrita"/>
        </w:rPr>
      </w:pPr>
    </w:p>
    <w:p w14:paraId="33A6BA88" w14:textId="3B4E4710" w:rsidR="00333144" w:rsidRDefault="00792103">
      <w:r w:rsidRPr="00792103">
        <w:rPr>
          <w:b/>
          <w:bCs/>
        </w:rPr>
        <w:t>Legal notes</w:t>
      </w:r>
      <w:r>
        <w:t>: State whether the transaction is subject to or exempt from VAT and include any applicable legal references. This document is a template and does not constitute legal advice. For your specific case, please consult your advisor.</w:t>
      </w:r>
      <w:r w:rsidR="00081EF5">
        <w:br/>
      </w:r>
    </w:p>
    <w:p w14:paraId="334E1053" w14:textId="7B7F5264" w:rsidR="00081EF5" w:rsidRDefault="00081EF5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</w:p>
    <w:p w14:paraId="6E3497EF" w14:textId="1EBED4EC" w:rsidR="0021686E" w:rsidRDefault="0021686E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</w:p>
    <w:tbl>
      <w:tblPr>
        <w:tblStyle w:val="Cuadrculaclara-nfasis1"/>
        <w:tblW w:w="0" w:type="auto"/>
        <w:tblLook w:val="04A0" w:firstRow="1" w:lastRow="0" w:firstColumn="1" w:lastColumn="0" w:noHBand="0" w:noVBand="1"/>
      </w:tblPr>
      <w:tblGrid>
        <w:gridCol w:w="4314"/>
        <w:gridCol w:w="4306"/>
      </w:tblGrid>
      <w:tr w:rsidR="00081EF5" w14:paraId="4E0E1A28" w14:textId="77777777" w:rsidTr="00005A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05248765" w14:textId="479C8EE1" w:rsidR="00081EF5" w:rsidRDefault="00A85F0D" w:rsidP="00A85F0D">
            <w:pPr>
              <w:tabs>
                <w:tab w:val="left" w:pos="3298"/>
              </w:tabs>
            </w:pPr>
            <w:r>
              <w:lastRenderedPageBreak/>
              <w:t xml:space="preserve">INVOICE </w:t>
            </w:r>
            <w:r w:rsidR="00081EF5">
              <w:t>Nº</w:t>
            </w:r>
            <w:r>
              <w:tab/>
            </w:r>
          </w:p>
        </w:tc>
        <w:tc>
          <w:tcPr>
            <w:tcW w:w="4320" w:type="dxa"/>
          </w:tcPr>
          <w:p w14:paraId="656AD22E" w14:textId="77777777" w:rsidR="00081EF5" w:rsidRDefault="00081EF5" w:rsidP="00005A7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81EF5" w14:paraId="02662E02" w14:textId="77777777" w:rsidTr="00005A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0E0E5C82" w14:textId="5140B8E1" w:rsidR="00081EF5" w:rsidRDefault="00A85F0D" w:rsidP="00005A78">
            <w:r>
              <w:t>Issue date</w:t>
            </w:r>
          </w:p>
        </w:tc>
        <w:tc>
          <w:tcPr>
            <w:tcW w:w="4320" w:type="dxa"/>
          </w:tcPr>
          <w:p w14:paraId="57FF90E3" w14:textId="77777777" w:rsidR="00081EF5" w:rsidRDefault="00081EF5" w:rsidP="00005A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tbl>
      <w:tblPr>
        <w:tblStyle w:val="Cuadrculaclara-nfasis1"/>
        <w:tblpPr w:leftFromText="141" w:rightFromText="141" w:vertAnchor="text" w:horzAnchor="margin" w:tblpY="344"/>
        <w:tblW w:w="0" w:type="auto"/>
        <w:tblLook w:val="04A0" w:firstRow="1" w:lastRow="0" w:firstColumn="1" w:lastColumn="0" w:noHBand="0" w:noVBand="1"/>
      </w:tblPr>
      <w:tblGrid>
        <w:gridCol w:w="4311"/>
        <w:gridCol w:w="4309"/>
      </w:tblGrid>
      <w:tr w:rsidR="00081EF5" w14:paraId="17E8DE62" w14:textId="77777777" w:rsidTr="00081E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0302CC49" w14:textId="6F8DD088" w:rsidR="00081EF5" w:rsidRDefault="00081EF5" w:rsidP="00081EF5">
            <w:r>
              <w:t>Com</w:t>
            </w:r>
            <w:r w:rsidR="00A85F0D">
              <w:t>pany</w:t>
            </w:r>
            <w:r>
              <w:t>/ N</w:t>
            </w:r>
            <w:r w:rsidR="00A85F0D">
              <w:t>ame</w:t>
            </w:r>
          </w:p>
        </w:tc>
        <w:tc>
          <w:tcPr>
            <w:tcW w:w="4320" w:type="dxa"/>
          </w:tcPr>
          <w:p w14:paraId="1D63C77E" w14:textId="77777777" w:rsidR="00081EF5" w:rsidRDefault="00081EF5" w:rsidP="00081EF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81EF5" w14:paraId="7DA8C436" w14:textId="77777777" w:rsidTr="00081E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5BA80328" w14:textId="77777777" w:rsidR="00081EF5" w:rsidRDefault="00081EF5" w:rsidP="00081EF5">
            <w:r>
              <w:t>NIF/CIF</w:t>
            </w:r>
          </w:p>
        </w:tc>
        <w:tc>
          <w:tcPr>
            <w:tcW w:w="4320" w:type="dxa"/>
          </w:tcPr>
          <w:p w14:paraId="578E0027" w14:textId="77777777" w:rsidR="00081EF5" w:rsidRDefault="00081EF5" w:rsidP="00081E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81EF5" w14:paraId="06A346C9" w14:textId="77777777" w:rsidTr="00081EF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4E7C48F9" w14:textId="64CF1D18" w:rsidR="00081EF5" w:rsidRDefault="00A85F0D" w:rsidP="00081EF5">
            <w:r>
              <w:t>Address</w:t>
            </w:r>
          </w:p>
        </w:tc>
        <w:tc>
          <w:tcPr>
            <w:tcW w:w="4320" w:type="dxa"/>
          </w:tcPr>
          <w:p w14:paraId="11084DF4" w14:textId="77777777" w:rsidR="00081EF5" w:rsidRDefault="00081EF5" w:rsidP="00081EF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081EF5" w14:paraId="704B4757" w14:textId="77777777" w:rsidTr="00081E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40DF48E3" w14:textId="589377A4" w:rsidR="00081EF5" w:rsidRDefault="00A85F0D" w:rsidP="00081EF5">
            <w:r>
              <w:t>Phone</w:t>
            </w:r>
          </w:p>
        </w:tc>
        <w:tc>
          <w:tcPr>
            <w:tcW w:w="4320" w:type="dxa"/>
          </w:tcPr>
          <w:p w14:paraId="50FC0B53" w14:textId="77777777" w:rsidR="00081EF5" w:rsidRDefault="00081EF5" w:rsidP="00081E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81EF5" w14:paraId="2177341A" w14:textId="77777777" w:rsidTr="00081EF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12FCCCCB" w14:textId="0A24D83F" w:rsidR="00081EF5" w:rsidRDefault="00A85F0D" w:rsidP="00081EF5">
            <w:r>
              <w:t>Email</w:t>
            </w:r>
          </w:p>
        </w:tc>
        <w:tc>
          <w:tcPr>
            <w:tcW w:w="4320" w:type="dxa"/>
          </w:tcPr>
          <w:p w14:paraId="074948B6" w14:textId="77777777" w:rsidR="00081EF5" w:rsidRDefault="00081EF5" w:rsidP="00081EF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081EF5" w14:paraId="0EA905A8" w14:textId="77777777" w:rsidTr="00081E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751695F2" w14:textId="2CEE734C" w:rsidR="00081EF5" w:rsidRDefault="00081EF5" w:rsidP="00081EF5">
            <w:r>
              <w:t>Web (op</w:t>
            </w:r>
            <w:r w:rsidR="00E94A37">
              <w:t>tional</w:t>
            </w:r>
            <w:r>
              <w:t>)</w:t>
            </w:r>
          </w:p>
        </w:tc>
        <w:tc>
          <w:tcPr>
            <w:tcW w:w="4320" w:type="dxa"/>
          </w:tcPr>
          <w:p w14:paraId="7E835035" w14:textId="77777777" w:rsidR="00081EF5" w:rsidRDefault="00081EF5" w:rsidP="00081E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4F8A25A8" w14:textId="463B12D3" w:rsidR="00DF7152" w:rsidRDefault="00DF7152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D39249" wp14:editId="25ED42C8">
                <wp:simplePos x="0" y="0"/>
                <wp:positionH relativeFrom="column">
                  <wp:posOffset>-521335</wp:posOffset>
                </wp:positionH>
                <wp:positionV relativeFrom="paragraph">
                  <wp:posOffset>-1684274</wp:posOffset>
                </wp:positionV>
                <wp:extent cx="2459736" cy="1472184"/>
                <wp:effectExtent l="0" t="0" r="0" b="0"/>
                <wp:wrapNone/>
                <wp:docPr id="862838974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9736" cy="1472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8B22959" w14:textId="1B61B05E" w:rsidR="0021686E" w:rsidRPr="0021686E" w:rsidRDefault="0021686E" w:rsidP="0021686E">
                            <w:pPr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1686E"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 w:type="page"/>
                            </w:r>
                            <w:r w:rsidR="00A85F0D"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INVOICE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D3924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-41.05pt;margin-top:-132.6pt;width:193.7pt;height:115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" filled="f" stroked="f">
                <v:fill o:detectmouseclick="t"/>
                <v:textbox>
                  <w:txbxContent>
                    <w:p w14:paraId="38B22959" w14:textId="1B61B05E" w:rsidR="0021686E" w:rsidRPr="0021686E" w:rsidRDefault="0021686E" w:rsidP="0021686E">
                      <w:pPr>
                        <w:jc w:val="center"/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1686E"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 w:type="page"/>
                      </w:r>
                      <w:r w:rsidR="00A85F0D"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INVOICE</w:t>
                      </w:r>
                    </w:p>
                  </w:txbxContent>
                </v:textbox>
              </v:shape>
            </w:pict>
          </mc:Fallback>
        </mc:AlternateContent>
      </w:r>
    </w:p>
    <w:p w14:paraId="469A18BB" w14:textId="0573CAE3" w:rsidR="00333144" w:rsidRDefault="00333144"/>
    <w:tbl>
      <w:tblPr>
        <w:tblStyle w:val="Cuadrculaclara-nfasis1"/>
        <w:tblW w:w="0" w:type="auto"/>
        <w:tblLook w:val="04A0" w:firstRow="1" w:lastRow="0" w:firstColumn="1" w:lastColumn="0" w:noHBand="0" w:noVBand="1"/>
      </w:tblPr>
      <w:tblGrid>
        <w:gridCol w:w="4312"/>
        <w:gridCol w:w="4308"/>
      </w:tblGrid>
      <w:tr w:rsidR="00333144" w14:paraId="4EADBA57" w14:textId="77777777" w:rsidTr="003331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20B38544" w14:textId="07207369" w:rsidR="00333144" w:rsidRDefault="00DF7152">
            <w:r>
              <w:t>Recipient</w:t>
            </w:r>
            <w:r w:rsidR="00000000">
              <w:t xml:space="preserve"> (N</w:t>
            </w:r>
            <w:r>
              <w:t>ame</w:t>
            </w:r>
            <w:r w:rsidR="00000000">
              <w:t>/</w:t>
            </w:r>
            <w:r>
              <w:t>Company</w:t>
            </w:r>
            <w:r w:rsidR="00000000">
              <w:t>)</w:t>
            </w:r>
          </w:p>
        </w:tc>
        <w:tc>
          <w:tcPr>
            <w:tcW w:w="4320" w:type="dxa"/>
          </w:tcPr>
          <w:p w14:paraId="220C588C" w14:textId="77777777" w:rsidR="00333144" w:rsidRDefault="0033314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33144" w14:paraId="1AFE516C" w14:textId="77777777" w:rsidTr="00333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79D28061" w14:textId="58788CAC" w:rsidR="00333144" w:rsidRDefault="00DF7152">
            <w:r>
              <w:t xml:space="preserve">ID </w:t>
            </w:r>
            <w:r w:rsidR="00000000">
              <w:t>/Pas</w:t>
            </w:r>
            <w:r>
              <w:t>sport</w:t>
            </w:r>
            <w:r w:rsidR="00000000">
              <w:t>/VAT</w:t>
            </w:r>
          </w:p>
        </w:tc>
        <w:tc>
          <w:tcPr>
            <w:tcW w:w="4320" w:type="dxa"/>
          </w:tcPr>
          <w:p w14:paraId="1B941535" w14:textId="77777777" w:rsidR="00333144" w:rsidRDefault="003331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33144" w14:paraId="43408FE2" w14:textId="77777777" w:rsidTr="0033314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2986546F" w14:textId="30196A5F" w:rsidR="00333144" w:rsidRDefault="00000000">
            <w:proofErr w:type="spellStart"/>
            <w:r>
              <w:t>D</w:t>
            </w:r>
            <w:r w:rsidR="00DF7152">
              <w:t>Address</w:t>
            </w:r>
            <w:proofErr w:type="spellEnd"/>
          </w:p>
        </w:tc>
        <w:tc>
          <w:tcPr>
            <w:tcW w:w="4320" w:type="dxa"/>
          </w:tcPr>
          <w:p w14:paraId="2161E2A5" w14:textId="77777777" w:rsidR="00333144" w:rsidRDefault="0033314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333144" w14:paraId="261BDF9B" w14:textId="77777777" w:rsidTr="00333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1EDCB6EE" w14:textId="7FC3E34D" w:rsidR="00333144" w:rsidRDefault="00DF7152">
            <w:r>
              <w:t>Phone</w:t>
            </w:r>
          </w:p>
        </w:tc>
        <w:tc>
          <w:tcPr>
            <w:tcW w:w="4320" w:type="dxa"/>
          </w:tcPr>
          <w:p w14:paraId="14629C89" w14:textId="77777777" w:rsidR="00333144" w:rsidRDefault="003331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33144" w14:paraId="1DE70327" w14:textId="77777777" w:rsidTr="0033314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165DFAC1" w14:textId="72CAAB07" w:rsidR="00333144" w:rsidRDefault="00DF7152">
            <w:r>
              <w:t>Email</w:t>
            </w:r>
          </w:p>
        </w:tc>
        <w:tc>
          <w:tcPr>
            <w:tcW w:w="4320" w:type="dxa"/>
          </w:tcPr>
          <w:p w14:paraId="2E696F7E" w14:textId="77777777" w:rsidR="00333144" w:rsidRDefault="0033314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tbl>
      <w:tblPr>
        <w:tblStyle w:val="Cuadrculaclara-nfasis1"/>
        <w:tblpPr w:leftFromText="141" w:rightFromText="141" w:vertAnchor="text" w:horzAnchor="margin" w:tblpY="306"/>
        <w:tblW w:w="0" w:type="auto"/>
        <w:tblLook w:val="04A0" w:firstRow="1" w:lastRow="0" w:firstColumn="1" w:lastColumn="0" w:noHBand="0" w:noVBand="1"/>
      </w:tblPr>
      <w:tblGrid>
        <w:gridCol w:w="4311"/>
        <w:gridCol w:w="4309"/>
      </w:tblGrid>
      <w:tr w:rsidR="00081EF5" w14:paraId="7F4FEA02" w14:textId="77777777" w:rsidTr="00081E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368EA128" w14:textId="357607AA" w:rsidR="00081EF5" w:rsidRDefault="00081EF5" w:rsidP="00081EF5">
            <w:r>
              <w:t>Pro</w:t>
            </w:r>
            <w:r w:rsidR="00DF7152">
              <w:t>perty</w:t>
            </w:r>
          </w:p>
        </w:tc>
        <w:tc>
          <w:tcPr>
            <w:tcW w:w="4320" w:type="dxa"/>
          </w:tcPr>
          <w:p w14:paraId="18C9585F" w14:textId="77777777" w:rsidR="00081EF5" w:rsidRDefault="00081EF5" w:rsidP="00081EF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81EF5" w14:paraId="2A90C0E3" w14:textId="77777777" w:rsidTr="00081E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37D14317" w14:textId="166F4344" w:rsidR="00081EF5" w:rsidRDefault="00DF7152" w:rsidP="00081EF5">
            <w:r>
              <w:t>Property Address</w:t>
            </w:r>
          </w:p>
        </w:tc>
        <w:tc>
          <w:tcPr>
            <w:tcW w:w="4320" w:type="dxa"/>
          </w:tcPr>
          <w:p w14:paraId="7207A6A3" w14:textId="77777777" w:rsidR="00081EF5" w:rsidRDefault="00081EF5" w:rsidP="00081E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81EF5" w14:paraId="2B605B7E" w14:textId="77777777" w:rsidTr="00081EF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0E44A01B" w14:textId="5FADDD67" w:rsidR="00081EF5" w:rsidRDefault="00DF7152" w:rsidP="00081EF5">
            <w:r>
              <w:t>Check-in date</w:t>
            </w:r>
          </w:p>
        </w:tc>
        <w:tc>
          <w:tcPr>
            <w:tcW w:w="4320" w:type="dxa"/>
          </w:tcPr>
          <w:p w14:paraId="79BEE4E7" w14:textId="77777777" w:rsidR="00081EF5" w:rsidRDefault="00081EF5" w:rsidP="00081EF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081EF5" w14:paraId="16047ADD" w14:textId="77777777" w:rsidTr="00081E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2AA2C811" w14:textId="0FC375E2" w:rsidR="00081EF5" w:rsidRDefault="00DF7152" w:rsidP="00081EF5">
            <w:r>
              <w:t>Check-out date</w:t>
            </w:r>
          </w:p>
        </w:tc>
        <w:tc>
          <w:tcPr>
            <w:tcW w:w="4320" w:type="dxa"/>
          </w:tcPr>
          <w:p w14:paraId="41E1FF1B" w14:textId="77777777" w:rsidR="00081EF5" w:rsidRDefault="00081EF5" w:rsidP="00081E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81EF5" w14:paraId="58FDF188" w14:textId="77777777" w:rsidTr="00081EF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44EA31C6" w14:textId="431DC571" w:rsidR="00DF7152" w:rsidRPr="00DF7152" w:rsidRDefault="00081EF5" w:rsidP="00081EF5">
            <w:pPr>
              <w:rPr>
                <w:b w:val="0"/>
                <w:bCs w:val="0"/>
              </w:rPr>
            </w:pPr>
            <w:r>
              <w:t xml:space="preserve">Nº </w:t>
            </w:r>
            <w:r w:rsidR="00DF7152">
              <w:t>of guests</w:t>
            </w:r>
          </w:p>
        </w:tc>
        <w:tc>
          <w:tcPr>
            <w:tcW w:w="4320" w:type="dxa"/>
          </w:tcPr>
          <w:p w14:paraId="67844953" w14:textId="77777777" w:rsidR="00081EF5" w:rsidRDefault="00081EF5" w:rsidP="00081EF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081EF5" w14:paraId="509F2409" w14:textId="77777777" w:rsidTr="00081E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2127DC54" w14:textId="66478A79" w:rsidR="00081EF5" w:rsidRDefault="00DF7152" w:rsidP="00081EF5">
            <w:r>
              <w:t>Booking code</w:t>
            </w:r>
          </w:p>
        </w:tc>
        <w:tc>
          <w:tcPr>
            <w:tcW w:w="4320" w:type="dxa"/>
          </w:tcPr>
          <w:p w14:paraId="113C47E7" w14:textId="77777777" w:rsidR="00081EF5" w:rsidRDefault="00081EF5" w:rsidP="00081E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07C6A180" w14:textId="77777777" w:rsidR="00333144" w:rsidRDefault="00333144"/>
    <w:p w14:paraId="6A2E62DF" w14:textId="70972D49" w:rsidR="00333144" w:rsidRDefault="00DF7152">
      <w:r>
        <w:t>Line items (add/remove rows as needed):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39"/>
        <w:gridCol w:w="1437"/>
        <w:gridCol w:w="1442"/>
        <w:gridCol w:w="1437"/>
        <w:gridCol w:w="1438"/>
        <w:gridCol w:w="1437"/>
      </w:tblGrid>
      <w:tr w:rsidR="00333144" w14:paraId="253C3DFE" w14:textId="77777777" w:rsidTr="00081EF5">
        <w:tc>
          <w:tcPr>
            <w:tcW w:w="1440" w:type="dxa"/>
          </w:tcPr>
          <w:p w14:paraId="1093E7C5" w14:textId="27209BF1" w:rsidR="00333144" w:rsidRDefault="00DF7152">
            <w:r>
              <w:t>Description</w:t>
            </w:r>
          </w:p>
        </w:tc>
        <w:tc>
          <w:tcPr>
            <w:tcW w:w="1440" w:type="dxa"/>
          </w:tcPr>
          <w:p w14:paraId="152F337B" w14:textId="63EF7902" w:rsidR="00333144" w:rsidRDefault="00000000">
            <w:r>
              <w:t>Not</w:t>
            </w:r>
            <w:r w:rsidR="00DF7152">
              <w:t>es</w:t>
            </w:r>
          </w:p>
        </w:tc>
        <w:tc>
          <w:tcPr>
            <w:tcW w:w="1442" w:type="dxa"/>
          </w:tcPr>
          <w:p w14:paraId="4ED6B107" w14:textId="71E545D3" w:rsidR="00333144" w:rsidRDefault="00000000">
            <w:proofErr w:type="gramStart"/>
            <w:r>
              <w:t>Uni</w:t>
            </w:r>
            <w:r w:rsidR="00DF7152">
              <w:t>ts</w:t>
            </w:r>
            <w:r>
              <w:t>./</w:t>
            </w:r>
            <w:proofErr w:type="gramEnd"/>
            <w:r>
              <w:t>N</w:t>
            </w:r>
            <w:r w:rsidR="00DF7152">
              <w:t>ights</w:t>
            </w:r>
          </w:p>
        </w:tc>
        <w:tc>
          <w:tcPr>
            <w:tcW w:w="1440" w:type="dxa"/>
          </w:tcPr>
          <w:p w14:paraId="1D522DFD" w14:textId="0F3319F2" w:rsidR="00333144" w:rsidRDefault="00DF7152">
            <w:r>
              <w:t>Unit Price</w:t>
            </w:r>
          </w:p>
        </w:tc>
        <w:tc>
          <w:tcPr>
            <w:tcW w:w="1440" w:type="dxa"/>
          </w:tcPr>
          <w:p w14:paraId="74BB1195" w14:textId="180FD41A" w:rsidR="00333144" w:rsidRDefault="00DF7152">
            <w:r>
              <w:t>Amount</w:t>
            </w:r>
          </w:p>
        </w:tc>
        <w:tc>
          <w:tcPr>
            <w:tcW w:w="1440" w:type="dxa"/>
          </w:tcPr>
          <w:p w14:paraId="479E76B1" w14:textId="2090DCB7" w:rsidR="00333144" w:rsidRDefault="00DF7152">
            <w:r>
              <w:t>Taxes</w:t>
            </w:r>
          </w:p>
        </w:tc>
      </w:tr>
      <w:tr w:rsidR="00333144" w14:paraId="426460AE" w14:textId="77777777" w:rsidTr="00081EF5">
        <w:tc>
          <w:tcPr>
            <w:tcW w:w="1440" w:type="dxa"/>
          </w:tcPr>
          <w:p w14:paraId="1322FD03" w14:textId="77777777" w:rsidR="00081EF5" w:rsidRDefault="00081EF5"/>
        </w:tc>
        <w:tc>
          <w:tcPr>
            <w:tcW w:w="1440" w:type="dxa"/>
          </w:tcPr>
          <w:p w14:paraId="4051175C" w14:textId="77777777" w:rsidR="00333144" w:rsidRDefault="00333144"/>
        </w:tc>
        <w:tc>
          <w:tcPr>
            <w:tcW w:w="1442" w:type="dxa"/>
          </w:tcPr>
          <w:p w14:paraId="01F9F1E7" w14:textId="77777777" w:rsidR="00333144" w:rsidRDefault="00333144"/>
        </w:tc>
        <w:tc>
          <w:tcPr>
            <w:tcW w:w="1440" w:type="dxa"/>
          </w:tcPr>
          <w:p w14:paraId="6CC1D759" w14:textId="77777777" w:rsidR="00333144" w:rsidRDefault="00333144"/>
        </w:tc>
        <w:tc>
          <w:tcPr>
            <w:tcW w:w="1440" w:type="dxa"/>
          </w:tcPr>
          <w:p w14:paraId="636F6685" w14:textId="77777777" w:rsidR="00333144" w:rsidRDefault="00333144"/>
        </w:tc>
        <w:tc>
          <w:tcPr>
            <w:tcW w:w="1440" w:type="dxa"/>
          </w:tcPr>
          <w:p w14:paraId="43BCF088" w14:textId="77777777" w:rsidR="00333144" w:rsidRDefault="00333144"/>
        </w:tc>
      </w:tr>
      <w:tr w:rsidR="00081EF5" w14:paraId="544F9FE6" w14:textId="77777777" w:rsidTr="00081EF5">
        <w:tc>
          <w:tcPr>
            <w:tcW w:w="1440" w:type="dxa"/>
          </w:tcPr>
          <w:p w14:paraId="6E4AFC27" w14:textId="77777777" w:rsidR="00081EF5" w:rsidRDefault="00081EF5"/>
        </w:tc>
        <w:tc>
          <w:tcPr>
            <w:tcW w:w="1440" w:type="dxa"/>
          </w:tcPr>
          <w:p w14:paraId="4DB8517D" w14:textId="77777777" w:rsidR="00081EF5" w:rsidRDefault="00081EF5"/>
        </w:tc>
        <w:tc>
          <w:tcPr>
            <w:tcW w:w="1442" w:type="dxa"/>
          </w:tcPr>
          <w:p w14:paraId="331B02DA" w14:textId="77777777" w:rsidR="00081EF5" w:rsidRDefault="00081EF5"/>
        </w:tc>
        <w:tc>
          <w:tcPr>
            <w:tcW w:w="1440" w:type="dxa"/>
          </w:tcPr>
          <w:p w14:paraId="2E4921E3" w14:textId="77777777" w:rsidR="00081EF5" w:rsidRDefault="00081EF5"/>
        </w:tc>
        <w:tc>
          <w:tcPr>
            <w:tcW w:w="1440" w:type="dxa"/>
          </w:tcPr>
          <w:p w14:paraId="46A5E040" w14:textId="77777777" w:rsidR="00081EF5" w:rsidRDefault="00081EF5"/>
        </w:tc>
        <w:tc>
          <w:tcPr>
            <w:tcW w:w="1440" w:type="dxa"/>
          </w:tcPr>
          <w:p w14:paraId="6498C878" w14:textId="77777777" w:rsidR="00081EF5" w:rsidRDefault="00081EF5"/>
        </w:tc>
      </w:tr>
      <w:tr w:rsidR="00081EF5" w14:paraId="539123B8" w14:textId="77777777" w:rsidTr="00081EF5">
        <w:tc>
          <w:tcPr>
            <w:tcW w:w="1440" w:type="dxa"/>
          </w:tcPr>
          <w:p w14:paraId="2AD57124" w14:textId="77777777" w:rsidR="00081EF5" w:rsidRDefault="00081EF5"/>
        </w:tc>
        <w:tc>
          <w:tcPr>
            <w:tcW w:w="1440" w:type="dxa"/>
          </w:tcPr>
          <w:p w14:paraId="59623A3C" w14:textId="77777777" w:rsidR="00081EF5" w:rsidRDefault="00081EF5"/>
        </w:tc>
        <w:tc>
          <w:tcPr>
            <w:tcW w:w="1442" w:type="dxa"/>
          </w:tcPr>
          <w:p w14:paraId="2860E691" w14:textId="77777777" w:rsidR="00081EF5" w:rsidRDefault="00081EF5"/>
        </w:tc>
        <w:tc>
          <w:tcPr>
            <w:tcW w:w="1440" w:type="dxa"/>
          </w:tcPr>
          <w:p w14:paraId="287A0931" w14:textId="77777777" w:rsidR="00081EF5" w:rsidRDefault="00081EF5"/>
        </w:tc>
        <w:tc>
          <w:tcPr>
            <w:tcW w:w="1440" w:type="dxa"/>
          </w:tcPr>
          <w:p w14:paraId="6CBF5F56" w14:textId="77777777" w:rsidR="00081EF5" w:rsidRDefault="00081EF5"/>
        </w:tc>
        <w:tc>
          <w:tcPr>
            <w:tcW w:w="1440" w:type="dxa"/>
          </w:tcPr>
          <w:p w14:paraId="04B94B79" w14:textId="77777777" w:rsidR="00081EF5" w:rsidRDefault="00081EF5"/>
        </w:tc>
      </w:tr>
    </w:tbl>
    <w:tbl>
      <w:tblPr>
        <w:tblStyle w:val="Cuadrculaclara-nfasis1"/>
        <w:tblW w:w="0" w:type="auto"/>
        <w:tblLook w:val="04A0" w:firstRow="1" w:lastRow="0" w:firstColumn="1" w:lastColumn="0" w:noHBand="0" w:noVBand="1"/>
      </w:tblPr>
      <w:tblGrid>
        <w:gridCol w:w="4312"/>
        <w:gridCol w:w="4308"/>
      </w:tblGrid>
      <w:tr w:rsidR="00333144" w14:paraId="1DD15F3E" w14:textId="77777777" w:rsidTr="003331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1FDDD3CC" w14:textId="77777777" w:rsidR="00333144" w:rsidRDefault="00000000">
            <w:r>
              <w:t>Subtotal</w:t>
            </w:r>
          </w:p>
        </w:tc>
        <w:tc>
          <w:tcPr>
            <w:tcW w:w="4320" w:type="dxa"/>
          </w:tcPr>
          <w:p w14:paraId="1C12F1C2" w14:textId="77777777" w:rsidR="00333144" w:rsidRDefault="0033314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33144" w14:paraId="6011DB9E" w14:textId="77777777" w:rsidTr="00333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043F971B" w14:textId="4C0F836C" w:rsidR="00333144" w:rsidRDefault="00DF7152">
            <w:r>
              <w:t>VAT</w:t>
            </w:r>
            <w:r w:rsidR="00000000">
              <w:t xml:space="preserve"> (%)</w:t>
            </w:r>
          </w:p>
        </w:tc>
        <w:tc>
          <w:tcPr>
            <w:tcW w:w="4320" w:type="dxa"/>
          </w:tcPr>
          <w:p w14:paraId="1694A886" w14:textId="77777777" w:rsidR="00333144" w:rsidRDefault="003331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33144" w14:paraId="0AB97B69" w14:textId="77777777" w:rsidTr="0033314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28232C6B" w14:textId="4E9DEE55" w:rsidR="00333144" w:rsidRDefault="00DF7152">
            <w:r>
              <w:t>VAT</w:t>
            </w:r>
            <w:r w:rsidR="00000000">
              <w:t xml:space="preserve"> (€)</w:t>
            </w:r>
          </w:p>
        </w:tc>
        <w:tc>
          <w:tcPr>
            <w:tcW w:w="4320" w:type="dxa"/>
          </w:tcPr>
          <w:p w14:paraId="686BCD8D" w14:textId="77777777" w:rsidR="00333144" w:rsidRDefault="0033314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333144" w14:paraId="1ADFB3C9" w14:textId="77777777" w:rsidTr="00333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08C00ED0" w14:textId="2BDA368A" w:rsidR="00333144" w:rsidRDefault="00DF7152">
            <w:r>
              <w:t>Withholding Tax (%) (if applicable)</w:t>
            </w:r>
          </w:p>
        </w:tc>
        <w:tc>
          <w:tcPr>
            <w:tcW w:w="4320" w:type="dxa"/>
          </w:tcPr>
          <w:p w14:paraId="4B0506B9" w14:textId="77777777" w:rsidR="00333144" w:rsidRDefault="003331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33144" w14:paraId="107DECF3" w14:textId="77777777" w:rsidTr="0033314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1300F1ED" w14:textId="2495EAD2" w:rsidR="00333144" w:rsidRDefault="00DF7152">
            <w:r>
              <w:t>Withholding</w:t>
            </w:r>
            <w:r>
              <w:t xml:space="preserve"> </w:t>
            </w:r>
            <w:r w:rsidR="00000000">
              <w:t>IRPF (€)</w:t>
            </w:r>
          </w:p>
        </w:tc>
        <w:tc>
          <w:tcPr>
            <w:tcW w:w="4320" w:type="dxa"/>
          </w:tcPr>
          <w:p w14:paraId="264DC4A6" w14:textId="77777777" w:rsidR="00333144" w:rsidRDefault="0033314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333144" w14:paraId="5A69C714" w14:textId="77777777" w:rsidTr="00333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49F7D52F" w14:textId="7C5F684B" w:rsidR="00333144" w:rsidRDefault="00DF7152">
            <w:r>
              <w:t>Total Due</w:t>
            </w:r>
          </w:p>
        </w:tc>
        <w:tc>
          <w:tcPr>
            <w:tcW w:w="4320" w:type="dxa"/>
          </w:tcPr>
          <w:p w14:paraId="43BA3AAD" w14:textId="77777777" w:rsidR="00333144" w:rsidRDefault="003331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27072801" w14:textId="77777777" w:rsidR="00333144" w:rsidRDefault="00333144"/>
    <w:tbl>
      <w:tblPr>
        <w:tblStyle w:val="Cuadrculaclara-nfasis1"/>
        <w:tblW w:w="0" w:type="auto"/>
        <w:tblLook w:val="04A0" w:firstRow="1" w:lastRow="0" w:firstColumn="1" w:lastColumn="0" w:noHBand="0" w:noVBand="1"/>
      </w:tblPr>
      <w:tblGrid>
        <w:gridCol w:w="4310"/>
        <w:gridCol w:w="4310"/>
      </w:tblGrid>
      <w:tr w:rsidR="00333144" w14:paraId="5F4752AB" w14:textId="77777777" w:rsidTr="00DF71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0" w:type="dxa"/>
          </w:tcPr>
          <w:p w14:paraId="58966AC1" w14:textId="479A2F44" w:rsidR="00333144" w:rsidRDefault="00DF7152">
            <w:r>
              <w:t>Payment Method</w:t>
            </w:r>
          </w:p>
        </w:tc>
        <w:tc>
          <w:tcPr>
            <w:tcW w:w="4310" w:type="dxa"/>
          </w:tcPr>
          <w:p w14:paraId="1D8A5764" w14:textId="77777777" w:rsidR="00333144" w:rsidRDefault="0033314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33144" w14:paraId="0F1986EB" w14:textId="77777777" w:rsidTr="00DF71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0" w:type="dxa"/>
          </w:tcPr>
          <w:p w14:paraId="4E3B64EE" w14:textId="367B9E08" w:rsidR="00333144" w:rsidRDefault="00DF7152">
            <w:r>
              <w:t xml:space="preserve">Payment </w:t>
            </w:r>
            <w:r>
              <w:t>Status</w:t>
            </w:r>
          </w:p>
        </w:tc>
        <w:tc>
          <w:tcPr>
            <w:tcW w:w="4310" w:type="dxa"/>
          </w:tcPr>
          <w:p w14:paraId="579BCD22" w14:textId="0C21A8EA" w:rsidR="00333144" w:rsidRDefault="00DF71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Pending</w:t>
            </w:r>
            <w:r w:rsidR="00000000">
              <w:t xml:space="preserve"> / </w:t>
            </w:r>
            <w:r>
              <w:t>Paid</w:t>
            </w:r>
          </w:p>
        </w:tc>
      </w:tr>
      <w:tr w:rsidR="00DF7152" w14:paraId="67198694" w14:textId="77777777" w:rsidTr="00DF715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0" w:type="dxa"/>
          </w:tcPr>
          <w:p w14:paraId="6159989F" w14:textId="0A6904ED" w:rsidR="00DF7152" w:rsidRDefault="00DF7152" w:rsidP="00DF7152">
            <w:r>
              <w:t>Payment Date</w:t>
            </w:r>
          </w:p>
        </w:tc>
        <w:tc>
          <w:tcPr>
            <w:tcW w:w="4310" w:type="dxa"/>
          </w:tcPr>
          <w:p w14:paraId="4540EEE4" w14:textId="77777777" w:rsidR="00DF7152" w:rsidRDefault="00DF7152" w:rsidP="00DF715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333144" w14:paraId="6CD9092D" w14:textId="77777777" w:rsidTr="00DF71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0" w:type="dxa"/>
          </w:tcPr>
          <w:p w14:paraId="594CCF3B" w14:textId="5BC13C6D" w:rsidR="00333144" w:rsidRDefault="00DF7152">
            <w:r>
              <w:t>Security Deposit (if applicable)</w:t>
            </w:r>
          </w:p>
        </w:tc>
        <w:tc>
          <w:tcPr>
            <w:tcW w:w="4310" w:type="dxa"/>
          </w:tcPr>
          <w:p w14:paraId="72B6E0C0" w14:textId="77777777" w:rsidR="00333144" w:rsidRDefault="003331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4FFE9544" w14:textId="73BAE438" w:rsidR="00333144" w:rsidRDefault="00DF7152">
      <w:pPr>
        <w:pStyle w:val="Ttulo1"/>
      </w:pPr>
      <w:r>
        <w:lastRenderedPageBreak/>
        <w:t>Example A — Stay without hotel-like services (Exempt 0%)</w:t>
      </w:r>
    </w:p>
    <w:tbl>
      <w:tblPr>
        <w:tblStyle w:val="Cuadrculaclara-nfasis1"/>
        <w:tblW w:w="0" w:type="auto"/>
        <w:tblLook w:val="04A0" w:firstRow="1" w:lastRow="0" w:firstColumn="1" w:lastColumn="0" w:noHBand="0" w:noVBand="1"/>
      </w:tblPr>
      <w:tblGrid>
        <w:gridCol w:w="4310"/>
        <w:gridCol w:w="4310"/>
      </w:tblGrid>
      <w:tr w:rsidR="00333144" w14:paraId="1388DC0A" w14:textId="77777777" w:rsidTr="003331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74B1234C" w14:textId="77777777" w:rsidR="00333144" w:rsidRDefault="00000000">
            <w:r>
              <w:t>Compañía / Nombre</w:t>
            </w:r>
          </w:p>
        </w:tc>
        <w:tc>
          <w:tcPr>
            <w:tcW w:w="4320" w:type="dxa"/>
          </w:tcPr>
          <w:p w14:paraId="4AA41365" w14:textId="77777777" w:rsidR="00333144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iButlers Host SL</w:t>
            </w:r>
          </w:p>
        </w:tc>
      </w:tr>
      <w:tr w:rsidR="00333144" w14:paraId="48E498FB" w14:textId="77777777" w:rsidTr="00333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046E3704" w14:textId="77777777" w:rsidR="00333144" w:rsidRDefault="00000000">
            <w:r>
              <w:t>NIF/CIF</w:t>
            </w:r>
          </w:p>
        </w:tc>
        <w:tc>
          <w:tcPr>
            <w:tcW w:w="4320" w:type="dxa"/>
          </w:tcPr>
          <w:p w14:paraId="13413D98" w14:textId="77777777" w:rsidR="00333144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B12345678</w:t>
            </w:r>
          </w:p>
        </w:tc>
      </w:tr>
      <w:tr w:rsidR="00333144" w14:paraId="4E9CB115" w14:textId="77777777" w:rsidTr="0033314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04CDA7D5" w14:textId="77777777" w:rsidR="00333144" w:rsidRDefault="00000000">
            <w:r>
              <w:t>Dirección</w:t>
            </w:r>
          </w:p>
        </w:tc>
        <w:tc>
          <w:tcPr>
            <w:tcW w:w="4320" w:type="dxa"/>
          </w:tcPr>
          <w:p w14:paraId="60AC5744" w14:textId="77777777" w:rsidR="00333144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C/ Gran Vía 123, Madrid</w:t>
            </w:r>
          </w:p>
        </w:tc>
      </w:tr>
      <w:tr w:rsidR="00333144" w14:paraId="320A4E9E" w14:textId="77777777" w:rsidTr="00333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6C424340" w14:textId="77777777" w:rsidR="00333144" w:rsidRDefault="00000000">
            <w:r>
              <w:t>Destinatario (Nombre)</w:t>
            </w:r>
          </w:p>
        </w:tc>
        <w:tc>
          <w:tcPr>
            <w:tcW w:w="4320" w:type="dxa"/>
          </w:tcPr>
          <w:p w14:paraId="451AD92C" w14:textId="77777777" w:rsidR="00333144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Juan Pérez</w:t>
            </w:r>
          </w:p>
        </w:tc>
      </w:tr>
      <w:tr w:rsidR="00333144" w14:paraId="729F0ACE" w14:textId="77777777" w:rsidTr="0033314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5076D0E0" w14:textId="77777777" w:rsidR="00333144" w:rsidRDefault="00000000">
            <w:r>
              <w:t>NIF/Pasaporte</w:t>
            </w:r>
          </w:p>
        </w:tc>
        <w:tc>
          <w:tcPr>
            <w:tcW w:w="4320" w:type="dxa"/>
          </w:tcPr>
          <w:p w14:paraId="7937F42B" w14:textId="77777777" w:rsidR="00333144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DNI 00000000X</w:t>
            </w:r>
          </w:p>
        </w:tc>
      </w:tr>
      <w:tr w:rsidR="00333144" w14:paraId="586F52C9" w14:textId="77777777" w:rsidTr="00333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5A6E8455" w14:textId="77777777" w:rsidR="00333144" w:rsidRDefault="00000000">
            <w:r>
              <w:t>Nº de factura</w:t>
            </w:r>
          </w:p>
        </w:tc>
        <w:tc>
          <w:tcPr>
            <w:tcW w:w="4320" w:type="dxa"/>
          </w:tcPr>
          <w:p w14:paraId="5CD7A8B0" w14:textId="77777777" w:rsidR="00333144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2025-A-0001</w:t>
            </w:r>
          </w:p>
        </w:tc>
      </w:tr>
      <w:tr w:rsidR="00333144" w14:paraId="736D1A83" w14:textId="77777777" w:rsidTr="0033314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41C7C39C" w14:textId="77777777" w:rsidR="00333144" w:rsidRDefault="00000000">
            <w:r>
              <w:t>Fecha de emisión</w:t>
            </w:r>
          </w:p>
        </w:tc>
        <w:tc>
          <w:tcPr>
            <w:tcW w:w="4320" w:type="dxa"/>
          </w:tcPr>
          <w:p w14:paraId="27A8024D" w14:textId="77777777" w:rsidR="00333144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2025-10-11</w:t>
            </w:r>
          </w:p>
        </w:tc>
      </w:tr>
      <w:tr w:rsidR="00333144" w14:paraId="17F1477C" w14:textId="77777777" w:rsidTr="00333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3B9F0BED" w14:textId="77777777" w:rsidR="00333144" w:rsidRDefault="00000000">
            <w:r>
              <w:t>Propiedad</w:t>
            </w:r>
          </w:p>
        </w:tc>
        <w:tc>
          <w:tcPr>
            <w:tcW w:w="4320" w:type="dxa"/>
          </w:tcPr>
          <w:p w14:paraId="5F995225" w14:textId="77777777" w:rsidR="00333144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Apartamento Centro iButlers</w:t>
            </w:r>
          </w:p>
        </w:tc>
      </w:tr>
      <w:tr w:rsidR="00333144" w14:paraId="3C749980" w14:textId="77777777" w:rsidTr="0033314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1E50250F" w14:textId="77777777" w:rsidR="00333144" w:rsidRDefault="00000000">
            <w:r>
              <w:t>Dirección de la propiedad</w:t>
            </w:r>
          </w:p>
        </w:tc>
        <w:tc>
          <w:tcPr>
            <w:tcW w:w="4320" w:type="dxa"/>
          </w:tcPr>
          <w:p w14:paraId="03AA6F18" w14:textId="77777777" w:rsidR="00333144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C/ Mayor 10, Madrid</w:t>
            </w:r>
          </w:p>
        </w:tc>
      </w:tr>
      <w:tr w:rsidR="00333144" w14:paraId="3461982B" w14:textId="77777777" w:rsidTr="00333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60319CAA" w14:textId="77777777" w:rsidR="00333144" w:rsidRDefault="00000000">
            <w:r>
              <w:t>Fecha de llegada</w:t>
            </w:r>
          </w:p>
        </w:tc>
        <w:tc>
          <w:tcPr>
            <w:tcW w:w="4320" w:type="dxa"/>
          </w:tcPr>
          <w:p w14:paraId="6A540570" w14:textId="77777777" w:rsidR="00333144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2025-12-01</w:t>
            </w:r>
          </w:p>
        </w:tc>
      </w:tr>
      <w:tr w:rsidR="00333144" w14:paraId="57602863" w14:textId="77777777" w:rsidTr="0033314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1F17747A" w14:textId="77777777" w:rsidR="00333144" w:rsidRDefault="00000000">
            <w:r>
              <w:t>Fecha de salida</w:t>
            </w:r>
          </w:p>
        </w:tc>
        <w:tc>
          <w:tcPr>
            <w:tcW w:w="4320" w:type="dxa"/>
          </w:tcPr>
          <w:p w14:paraId="61DC3167" w14:textId="77777777" w:rsidR="00333144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2025-12-05</w:t>
            </w:r>
          </w:p>
        </w:tc>
      </w:tr>
      <w:tr w:rsidR="00333144" w14:paraId="2AFB0BF6" w14:textId="77777777" w:rsidTr="00333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1EFA545B" w14:textId="77777777" w:rsidR="00333144" w:rsidRDefault="00000000">
            <w:r>
              <w:t>Nº huéspedes</w:t>
            </w:r>
          </w:p>
        </w:tc>
        <w:tc>
          <w:tcPr>
            <w:tcW w:w="4320" w:type="dxa"/>
          </w:tcPr>
          <w:p w14:paraId="0482DA3D" w14:textId="77777777" w:rsidR="00333144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</w:tr>
      <w:tr w:rsidR="00333144" w14:paraId="48327A12" w14:textId="77777777" w:rsidTr="0033314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7C069FE0" w14:textId="77777777" w:rsidR="00333144" w:rsidRDefault="00000000">
            <w:r>
              <w:t>Código de reserva</w:t>
            </w:r>
          </w:p>
        </w:tc>
        <w:tc>
          <w:tcPr>
            <w:tcW w:w="4320" w:type="dxa"/>
          </w:tcPr>
          <w:p w14:paraId="25304778" w14:textId="77777777" w:rsidR="00333144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IB-A-2025-001</w:t>
            </w:r>
          </w:p>
        </w:tc>
      </w:tr>
    </w:tbl>
    <w:p w14:paraId="5381D636" w14:textId="77777777" w:rsidR="00333144" w:rsidRDefault="00333144"/>
    <w:p w14:paraId="3703AF02" w14:textId="77777777" w:rsidR="00333144" w:rsidRDefault="00000000">
      <w:r>
        <w:t>Conceptos: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16"/>
        <w:gridCol w:w="1340"/>
        <w:gridCol w:w="1442"/>
        <w:gridCol w:w="1326"/>
        <w:gridCol w:w="1330"/>
        <w:gridCol w:w="1376"/>
      </w:tblGrid>
      <w:tr w:rsidR="00333144" w14:paraId="35849F77" w14:textId="77777777">
        <w:tc>
          <w:tcPr>
            <w:tcW w:w="1440" w:type="dxa"/>
          </w:tcPr>
          <w:p w14:paraId="235DADF4" w14:textId="77777777" w:rsidR="00333144" w:rsidRDefault="00000000">
            <w:r>
              <w:t>Descripción</w:t>
            </w:r>
          </w:p>
        </w:tc>
        <w:tc>
          <w:tcPr>
            <w:tcW w:w="1440" w:type="dxa"/>
          </w:tcPr>
          <w:p w14:paraId="5BE73564" w14:textId="77777777" w:rsidR="00333144" w:rsidRDefault="00000000">
            <w:r>
              <w:t>Notas</w:t>
            </w:r>
          </w:p>
        </w:tc>
        <w:tc>
          <w:tcPr>
            <w:tcW w:w="1440" w:type="dxa"/>
          </w:tcPr>
          <w:p w14:paraId="4FF82FAB" w14:textId="77777777" w:rsidR="00333144" w:rsidRDefault="00000000">
            <w:r>
              <w:t>Unid./Noches</w:t>
            </w:r>
          </w:p>
        </w:tc>
        <w:tc>
          <w:tcPr>
            <w:tcW w:w="1440" w:type="dxa"/>
          </w:tcPr>
          <w:p w14:paraId="7F499400" w14:textId="77777777" w:rsidR="00333144" w:rsidRDefault="00000000">
            <w:r>
              <w:t>Precio unitario</w:t>
            </w:r>
          </w:p>
        </w:tc>
        <w:tc>
          <w:tcPr>
            <w:tcW w:w="1440" w:type="dxa"/>
          </w:tcPr>
          <w:p w14:paraId="44BFBEE2" w14:textId="77777777" w:rsidR="00333144" w:rsidRDefault="00000000">
            <w:r>
              <w:t>Importe</w:t>
            </w:r>
          </w:p>
        </w:tc>
        <w:tc>
          <w:tcPr>
            <w:tcW w:w="1440" w:type="dxa"/>
          </w:tcPr>
          <w:p w14:paraId="0B0AB9C0" w14:textId="77777777" w:rsidR="00333144" w:rsidRDefault="00000000">
            <w:r>
              <w:t>Impuestos</w:t>
            </w:r>
          </w:p>
        </w:tc>
      </w:tr>
      <w:tr w:rsidR="00333144" w14:paraId="53892C2F" w14:textId="77777777">
        <w:tc>
          <w:tcPr>
            <w:tcW w:w="1440" w:type="dxa"/>
          </w:tcPr>
          <w:p w14:paraId="1603A80C" w14:textId="77777777" w:rsidR="00A4575C" w:rsidRDefault="00A4575C" w:rsidP="00A4575C">
            <w:pPr>
              <w:pStyle w:val="NormalWeb"/>
            </w:pPr>
            <w:proofErr w:type="spellStart"/>
            <w:r>
              <w:t>Accommodation</w:t>
            </w:r>
            <w:proofErr w:type="spellEnd"/>
            <w:r>
              <w:t xml:space="preserve"> (4 </w:t>
            </w:r>
            <w:proofErr w:type="spellStart"/>
            <w:r>
              <w:t>nights</w:t>
            </w:r>
            <w:proofErr w:type="spellEnd"/>
            <w:r>
              <w:t>)</w:t>
            </w:r>
          </w:p>
          <w:p w14:paraId="3BE67238" w14:textId="55BB85AA" w:rsidR="00333144" w:rsidRDefault="00333144"/>
        </w:tc>
        <w:tc>
          <w:tcPr>
            <w:tcW w:w="1440" w:type="dxa"/>
          </w:tcPr>
          <w:p w14:paraId="12B8ADF5" w14:textId="7D54C137" w:rsidR="00333144" w:rsidRDefault="00A4575C">
            <w:proofErr w:type="gramStart"/>
            <w:r>
              <w:t>Tourist</w:t>
            </w:r>
            <w:proofErr w:type="gramEnd"/>
            <w:r>
              <w:t xml:space="preserve"> stay without hotel-like services.</w:t>
            </w:r>
          </w:p>
        </w:tc>
        <w:tc>
          <w:tcPr>
            <w:tcW w:w="1440" w:type="dxa"/>
          </w:tcPr>
          <w:p w14:paraId="51F63ACA" w14:textId="77777777" w:rsidR="00333144" w:rsidRDefault="00000000">
            <w:r>
              <w:t>4</w:t>
            </w:r>
          </w:p>
        </w:tc>
        <w:tc>
          <w:tcPr>
            <w:tcW w:w="1440" w:type="dxa"/>
          </w:tcPr>
          <w:p w14:paraId="6E3A265B" w14:textId="77777777" w:rsidR="00333144" w:rsidRDefault="00000000">
            <w:r>
              <w:t>120.00 €</w:t>
            </w:r>
          </w:p>
        </w:tc>
        <w:tc>
          <w:tcPr>
            <w:tcW w:w="1440" w:type="dxa"/>
          </w:tcPr>
          <w:p w14:paraId="47DE5C22" w14:textId="77777777" w:rsidR="00333144" w:rsidRDefault="00000000">
            <w:r>
              <w:t>480.00 €</w:t>
            </w:r>
          </w:p>
        </w:tc>
        <w:tc>
          <w:tcPr>
            <w:tcW w:w="1440" w:type="dxa"/>
          </w:tcPr>
          <w:p w14:paraId="38814D8F" w14:textId="77777777" w:rsidR="00333144" w:rsidRDefault="00000000">
            <w:r>
              <w:t>Exento</w:t>
            </w:r>
          </w:p>
        </w:tc>
      </w:tr>
      <w:tr w:rsidR="00333144" w14:paraId="2C5A1220" w14:textId="77777777">
        <w:tc>
          <w:tcPr>
            <w:tcW w:w="1440" w:type="dxa"/>
          </w:tcPr>
          <w:p w14:paraId="5070DA9E" w14:textId="77777777" w:rsidR="00333144" w:rsidRDefault="00000000">
            <w:r>
              <w:t>Limpieza final</w:t>
            </w:r>
          </w:p>
        </w:tc>
        <w:tc>
          <w:tcPr>
            <w:tcW w:w="1440" w:type="dxa"/>
          </w:tcPr>
          <w:p w14:paraId="147FCD8C" w14:textId="77777777" w:rsidR="00333144" w:rsidRDefault="00333144"/>
        </w:tc>
        <w:tc>
          <w:tcPr>
            <w:tcW w:w="1440" w:type="dxa"/>
          </w:tcPr>
          <w:p w14:paraId="05FD27CA" w14:textId="77777777" w:rsidR="00333144" w:rsidRDefault="00000000">
            <w:r>
              <w:t>1</w:t>
            </w:r>
          </w:p>
        </w:tc>
        <w:tc>
          <w:tcPr>
            <w:tcW w:w="1440" w:type="dxa"/>
          </w:tcPr>
          <w:p w14:paraId="5BEC1F23" w14:textId="77777777" w:rsidR="00333144" w:rsidRDefault="00000000">
            <w:r>
              <w:t>40.00 €</w:t>
            </w:r>
          </w:p>
        </w:tc>
        <w:tc>
          <w:tcPr>
            <w:tcW w:w="1440" w:type="dxa"/>
          </w:tcPr>
          <w:p w14:paraId="0C7368BF" w14:textId="77777777" w:rsidR="00333144" w:rsidRDefault="00000000">
            <w:r>
              <w:t>40.00 €</w:t>
            </w:r>
          </w:p>
        </w:tc>
        <w:tc>
          <w:tcPr>
            <w:tcW w:w="1440" w:type="dxa"/>
          </w:tcPr>
          <w:p w14:paraId="4286117F" w14:textId="77777777" w:rsidR="00333144" w:rsidRDefault="00000000">
            <w:r>
              <w:t>Exento</w:t>
            </w:r>
          </w:p>
        </w:tc>
      </w:tr>
    </w:tbl>
    <w:tbl>
      <w:tblPr>
        <w:tblStyle w:val="Cuadrculaclara-nfasis1"/>
        <w:tblW w:w="0" w:type="auto"/>
        <w:tblLook w:val="04A0" w:firstRow="1" w:lastRow="0" w:firstColumn="1" w:lastColumn="0" w:noHBand="0" w:noVBand="1"/>
      </w:tblPr>
      <w:tblGrid>
        <w:gridCol w:w="4310"/>
        <w:gridCol w:w="4310"/>
      </w:tblGrid>
      <w:tr w:rsidR="00333144" w14:paraId="2A35FF00" w14:textId="77777777" w:rsidTr="003331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16761910" w14:textId="77777777" w:rsidR="00333144" w:rsidRDefault="00000000">
            <w:r>
              <w:t>Subtotal</w:t>
            </w:r>
          </w:p>
        </w:tc>
        <w:tc>
          <w:tcPr>
            <w:tcW w:w="4320" w:type="dxa"/>
          </w:tcPr>
          <w:p w14:paraId="4BAC4092" w14:textId="77777777" w:rsidR="00333144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520.00 €</w:t>
            </w:r>
          </w:p>
        </w:tc>
      </w:tr>
      <w:tr w:rsidR="00333144" w14:paraId="5E132525" w14:textId="77777777" w:rsidTr="00333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7484744B" w14:textId="77777777" w:rsidR="00333144" w:rsidRDefault="00000000">
            <w:r>
              <w:t>IVA (%)</w:t>
            </w:r>
          </w:p>
        </w:tc>
        <w:tc>
          <w:tcPr>
            <w:tcW w:w="4320" w:type="dxa"/>
          </w:tcPr>
          <w:p w14:paraId="186E6486" w14:textId="77777777" w:rsidR="00333144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0.00%</w:t>
            </w:r>
          </w:p>
        </w:tc>
      </w:tr>
      <w:tr w:rsidR="00333144" w14:paraId="3B49A0B7" w14:textId="77777777" w:rsidTr="0033314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1F84ECB0" w14:textId="77777777" w:rsidR="00333144" w:rsidRDefault="00000000">
            <w:r>
              <w:t>IVA (€)</w:t>
            </w:r>
          </w:p>
        </w:tc>
        <w:tc>
          <w:tcPr>
            <w:tcW w:w="4320" w:type="dxa"/>
          </w:tcPr>
          <w:p w14:paraId="4978D329" w14:textId="77777777" w:rsidR="00333144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0.00 €</w:t>
            </w:r>
          </w:p>
        </w:tc>
      </w:tr>
      <w:tr w:rsidR="00333144" w14:paraId="15135AB1" w14:textId="77777777" w:rsidTr="00333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12A757A3" w14:textId="77777777" w:rsidR="00333144" w:rsidRDefault="00000000">
            <w:r>
              <w:t>Retención IRPF (%)</w:t>
            </w:r>
          </w:p>
        </w:tc>
        <w:tc>
          <w:tcPr>
            <w:tcW w:w="4320" w:type="dxa"/>
          </w:tcPr>
          <w:p w14:paraId="38D9C2CF" w14:textId="77777777" w:rsidR="00333144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0.00%</w:t>
            </w:r>
          </w:p>
        </w:tc>
      </w:tr>
      <w:tr w:rsidR="00333144" w14:paraId="00EAAD43" w14:textId="77777777" w:rsidTr="0033314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228AE376" w14:textId="77777777" w:rsidR="00333144" w:rsidRDefault="00000000">
            <w:r>
              <w:t>Retención IRPF (€)</w:t>
            </w:r>
          </w:p>
        </w:tc>
        <w:tc>
          <w:tcPr>
            <w:tcW w:w="4320" w:type="dxa"/>
          </w:tcPr>
          <w:p w14:paraId="4544F152" w14:textId="77777777" w:rsidR="00333144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0.00 €</w:t>
            </w:r>
          </w:p>
        </w:tc>
      </w:tr>
      <w:tr w:rsidR="00333144" w14:paraId="41096916" w14:textId="77777777" w:rsidTr="00333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460587FB" w14:textId="77777777" w:rsidR="00333144" w:rsidRDefault="00000000">
            <w:r>
              <w:t>Total a pagar</w:t>
            </w:r>
          </w:p>
        </w:tc>
        <w:tc>
          <w:tcPr>
            <w:tcW w:w="4320" w:type="dxa"/>
          </w:tcPr>
          <w:p w14:paraId="5D3E7B34" w14:textId="77777777" w:rsidR="00333144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520.00 €</w:t>
            </w:r>
          </w:p>
        </w:tc>
      </w:tr>
    </w:tbl>
    <w:p w14:paraId="211139C0" w14:textId="77777777" w:rsidR="00333144" w:rsidRDefault="00333144"/>
    <w:tbl>
      <w:tblPr>
        <w:tblStyle w:val="Cuadrculaclara-nfasis1"/>
        <w:tblW w:w="0" w:type="auto"/>
        <w:tblLook w:val="04A0" w:firstRow="1" w:lastRow="0" w:firstColumn="1" w:lastColumn="0" w:noHBand="0" w:noVBand="1"/>
      </w:tblPr>
      <w:tblGrid>
        <w:gridCol w:w="4309"/>
        <w:gridCol w:w="4311"/>
      </w:tblGrid>
      <w:tr w:rsidR="00333144" w14:paraId="3791AB88" w14:textId="77777777" w:rsidTr="003331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2CE13C8A" w14:textId="77777777" w:rsidR="00333144" w:rsidRDefault="00000000">
            <w:r>
              <w:t>Método de pago</w:t>
            </w:r>
          </w:p>
        </w:tc>
        <w:tc>
          <w:tcPr>
            <w:tcW w:w="4320" w:type="dxa"/>
          </w:tcPr>
          <w:p w14:paraId="57DC400A" w14:textId="77777777" w:rsidR="00333144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Transferencia</w:t>
            </w:r>
          </w:p>
        </w:tc>
      </w:tr>
      <w:tr w:rsidR="00333144" w14:paraId="717E43D4" w14:textId="77777777" w:rsidTr="00333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6A6E4976" w14:textId="77777777" w:rsidR="00333144" w:rsidRDefault="00000000">
            <w:r>
              <w:t>Estado del pago</w:t>
            </w:r>
          </w:p>
        </w:tc>
        <w:tc>
          <w:tcPr>
            <w:tcW w:w="4320" w:type="dxa"/>
          </w:tcPr>
          <w:p w14:paraId="24051188" w14:textId="77777777" w:rsidR="00333144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Pendiente</w:t>
            </w:r>
          </w:p>
        </w:tc>
      </w:tr>
      <w:tr w:rsidR="00333144" w14:paraId="6C233A49" w14:textId="77777777" w:rsidTr="0033314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13FD096A" w14:textId="77777777" w:rsidR="00333144" w:rsidRDefault="00000000">
            <w:r>
              <w:t>Fianza</w:t>
            </w:r>
          </w:p>
        </w:tc>
        <w:tc>
          <w:tcPr>
            <w:tcW w:w="4320" w:type="dxa"/>
          </w:tcPr>
          <w:p w14:paraId="6D5EE279" w14:textId="77777777" w:rsidR="00333144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200,00 €</w:t>
            </w:r>
          </w:p>
        </w:tc>
      </w:tr>
    </w:tbl>
    <w:p w14:paraId="1B859998" w14:textId="77777777" w:rsidR="00081EF5" w:rsidRDefault="00081EF5"/>
    <w:p w14:paraId="7E2712DF" w14:textId="1E6E9F27" w:rsidR="00081EF5" w:rsidRPr="00DF7152" w:rsidRDefault="00DF7152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DF7152">
        <w:rPr>
          <w:b/>
          <w:bCs/>
        </w:rPr>
        <w:t>Operation exempt from VAT as no hotel-like services are provided during the stay.</w:t>
      </w:r>
      <w:r w:rsidR="00081EF5" w:rsidRPr="00DF7152">
        <w:rPr>
          <w:b/>
          <w:bCs/>
        </w:rPr>
        <w:br w:type="page"/>
      </w:r>
    </w:p>
    <w:p w14:paraId="05C44EFD" w14:textId="2DE04F8A" w:rsidR="00333144" w:rsidRDefault="00DF7152">
      <w:pPr>
        <w:pStyle w:val="Ttulo1"/>
      </w:pPr>
      <w:r>
        <w:lastRenderedPageBreak/>
        <w:t>Example B — Stay with hotel-like services (VAT 10%)</w:t>
      </w:r>
    </w:p>
    <w:tbl>
      <w:tblPr>
        <w:tblStyle w:val="Cuadrculaclara-nfasis1"/>
        <w:tblW w:w="0" w:type="auto"/>
        <w:tblLook w:val="04A0" w:firstRow="1" w:lastRow="0" w:firstColumn="1" w:lastColumn="0" w:noHBand="0" w:noVBand="1"/>
      </w:tblPr>
      <w:tblGrid>
        <w:gridCol w:w="4310"/>
        <w:gridCol w:w="4310"/>
      </w:tblGrid>
      <w:tr w:rsidR="00333144" w14:paraId="5BD8D192" w14:textId="77777777" w:rsidTr="003331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5716ED3E" w14:textId="77777777" w:rsidR="00333144" w:rsidRDefault="00000000">
            <w:proofErr w:type="spellStart"/>
            <w:r>
              <w:t>Compañía</w:t>
            </w:r>
            <w:proofErr w:type="spellEnd"/>
            <w:r>
              <w:t xml:space="preserve"> / Nombre</w:t>
            </w:r>
          </w:p>
        </w:tc>
        <w:tc>
          <w:tcPr>
            <w:tcW w:w="4320" w:type="dxa"/>
          </w:tcPr>
          <w:p w14:paraId="2598393E" w14:textId="77777777" w:rsidR="00333144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iButlers Host SL</w:t>
            </w:r>
          </w:p>
        </w:tc>
      </w:tr>
      <w:tr w:rsidR="00333144" w14:paraId="37E08D54" w14:textId="77777777" w:rsidTr="00333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27ECA3E9" w14:textId="77777777" w:rsidR="00333144" w:rsidRDefault="00000000">
            <w:r>
              <w:t>NIF/CIF</w:t>
            </w:r>
          </w:p>
        </w:tc>
        <w:tc>
          <w:tcPr>
            <w:tcW w:w="4320" w:type="dxa"/>
          </w:tcPr>
          <w:p w14:paraId="3C58DB44" w14:textId="77777777" w:rsidR="00333144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B12345678</w:t>
            </w:r>
          </w:p>
        </w:tc>
      </w:tr>
      <w:tr w:rsidR="00333144" w14:paraId="5D7EC243" w14:textId="77777777" w:rsidTr="0033314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3C9AB040" w14:textId="77777777" w:rsidR="00333144" w:rsidRDefault="00000000">
            <w:r>
              <w:t>Dirección</w:t>
            </w:r>
          </w:p>
        </w:tc>
        <w:tc>
          <w:tcPr>
            <w:tcW w:w="4320" w:type="dxa"/>
          </w:tcPr>
          <w:p w14:paraId="15684DD6" w14:textId="77777777" w:rsidR="00333144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C/ Gran Vía 123, Madrid</w:t>
            </w:r>
          </w:p>
        </w:tc>
      </w:tr>
      <w:tr w:rsidR="00333144" w14:paraId="48839DA5" w14:textId="77777777" w:rsidTr="00333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62EF7508" w14:textId="77777777" w:rsidR="00333144" w:rsidRDefault="00000000">
            <w:r>
              <w:t>Destinatario (Nombre)</w:t>
            </w:r>
          </w:p>
        </w:tc>
        <w:tc>
          <w:tcPr>
            <w:tcW w:w="4320" w:type="dxa"/>
          </w:tcPr>
          <w:p w14:paraId="176994F1" w14:textId="77777777" w:rsidR="00333144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Laura Gómez</w:t>
            </w:r>
          </w:p>
        </w:tc>
      </w:tr>
      <w:tr w:rsidR="00333144" w14:paraId="3139A40E" w14:textId="77777777" w:rsidTr="0033314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7C439057" w14:textId="77777777" w:rsidR="00333144" w:rsidRDefault="00000000">
            <w:r>
              <w:t>NIF/Pasaporte</w:t>
            </w:r>
          </w:p>
        </w:tc>
        <w:tc>
          <w:tcPr>
            <w:tcW w:w="4320" w:type="dxa"/>
          </w:tcPr>
          <w:p w14:paraId="47054BCC" w14:textId="77777777" w:rsidR="00333144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DNI 11111111Y</w:t>
            </w:r>
          </w:p>
        </w:tc>
      </w:tr>
      <w:tr w:rsidR="00333144" w14:paraId="74B797B0" w14:textId="77777777" w:rsidTr="00333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0B5789DA" w14:textId="77777777" w:rsidR="00333144" w:rsidRDefault="00000000">
            <w:r>
              <w:t>Nº de factura</w:t>
            </w:r>
          </w:p>
        </w:tc>
        <w:tc>
          <w:tcPr>
            <w:tcW w:w="4320" w:type="dxa"/>
          </w:tcPr>
          <w:p w14:paraId="38501EBA" w14:textId="77777777" w:rsidR="00333144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2025-B-0001</w:t>
            </w:r>
          </w:p>
        </w:tc>
      </w:tr>
      <w:tr w:rsidR="00333144" w14:paraId="0E26FBA4" w14:textId="77777777" w:rsidTr="0033314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42433E23" w14:textId="77777777" w:rsidR="00333144" w:rsidRDefault="00000000">
            <w:r>
              <w:t>Fecha de emisión</w:t>
            </w:r>
          </w:p>
        </w:tc>
        <w:tc>
          <w:tcPr>
            <w:tcW w:w="4320" w:type="dxa"/>
          </w:tcPr>
          <w:p w14:paraId="28B3A0A7" w14:textId="77777777" w:rsidR="00333144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2025-10-11</w:t>
            </w:r>
          </w:p>
        </w:tc>
      </w:tr>
      <w:tr w:rsidR="00333144" w14:paraId="421B70F6" w14:textId="77777777" w:rsidTr="00333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0890754F" w14:textId="77777777" w:rsidR="00333144" w:rsidRDefault="00000000">
            <w:r>
              <w:t>Propiedad</w:t>
            </w:r>
          </w:p>
        </w:tc>
        <w:tc>
          <w:tcPr>
            <w:tcW w:w="4320" w:type="dxa"/>
          </w:tcPr>
          <w:p w14:paraId="28F10A0E" w14:textId="77777777" w:rsidR="00333144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Apartamento Centro iButlers</w:t>
            </w:r>
          </w:p>
        </w:tc>
      </w:tr>
      <w:tr w:rsidR="00333144" w14:paraId="5950EAE6" w14:textId="77777777" w:rsidTr="0033314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31C957D9" w14:textId="77777777" w:rsidR="00333144" w:rsidRDefault="00000000">
            <w:r>
              <w:t>Dirección de la propiedad</w:t>
            </w:r>
          </w:p>
        </w:tc>
        <w:tc>
          <w:tcPr>
            <w:tcW w:w="4320" w:type="dxa"/>
          </w:tcPr>
          <w:p w14:paraId="143BE871" w14:textId="77777777" w:rsidR="00333144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C/ Mayor 10, Madrid</w:t>
            </w:r>
          </w:p>
        </w:tc>
      </w:tr>
      <w:tr w:rsidR="00333144" w14:paraId="7DBDD93F" w14:textId="77777777" w:rsidTr="00333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10506E12" w14:textId="77777777" w:rsidR="00333144" w:rsidRDefault="00000000">
            <w:r>
              <w:t>Fecha de llegada</w:t>
            </w:r>
          </w:p>
        </w:tc>
        <w:tc>
          <w:tcPr>
            <w:tcW w:w="4320" w:type="dxa"/>
          </w:tcPr>
          <w:p w14:paraId="789B6D52" w14:textId="77777777" w:rsidR="00333144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2025-12-10</w:t>
            </w:r>
          </w:p>
        </w:tc>
      </w:tr>
      <w:tr w:rsidR="00333144" w14:paraId="651BAA09" w14:textId="77777777" w:rsidTr="0033314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77444CD4" w14:textId="77777777" w:rsidR="00333144" w:rsidRDefault="00000000">
            <w:r>
              <w:t>Fecha de salida</w:t>
            </w:r>
          </w:p>
        </w:tc>
        <w:tc>
          <w:tcPr>
            <w:tcW w:w="4320" w:type="dxa"/>
          </w:tcPr>
          <w:p w14:paraId="12446677" w14:textId="77777777" w:rsidR="00333144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2025-12-14</w:t>
            </w:r>
          </w:p>
        </w:tc>
      </w:tr>
      <w:tr w:rsidR="00333144" w14:paraId="638C6986" w14:textId="77777777" w:rsidTr="00333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71570E0F" w14:textId="77777777" w:rsidR="00333144" w:rsidRDefault="00000000">
            <w:r>
              <w:t>Nº huéspedes</w:t>
            </w:r>
          </w:p>
        </w:tc>
        <w:tc>
          <w:tcPr>
            <w:tcW w:w="4320" w:type="dxa"/>
          </w:tcPr>
          <w:p w14:paraId="33C339C7" w14:textId="77777777" w:rsidR="00333144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</w:tr>
      <w:tr w:rsidR="00333144" w14:paraId="0C36C7FA" w14:textId="77777777" w:rsidTr="0033314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1CB9188B" w14:textId="77777777" w:rsidR="00333144" w:rsidRDefault="00000000">
            <w:r>
              <w:t>Código de reserva</w:t>
            </w:r>
          </w:p>
        </w:tc>
        <w:tc>
          <w:tcPr>
            <w:tcW w:w="4320" w:type="dxa"/>
          </w:tcPr>
          <w:p w14:paraId="03EF3E54" w14:textId="77777777" w:rsidR="00333144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IB-B-2025-001</w:t>
            </w:r>
          </w:p>
        </w:tc>
      </w:tr>
    </w:tbl>
    <w:p w14:paraId="2CA282C9" w14:textId="77777777" w:rsidR="00333144" w:rsidRDefault="00333144"/>
    <w:p w14:paraId="71801F00" w14:textId="77777777" w:rsidR="00333144" w:rsidRDefault="00000000">
      <w:r>
        <w:t>Conceptos: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0"/>
        <w:gridCol w:w="1407"/>
        <w:gridCol w:w="1442"/>
        <w:gridCol w:w="1349"/>
        <w:gridCol w:w="1353"/>
        <w:gridCol w:w="1389"/>
      </w:tblGrid>
      <w:tr w:rsidR="00333144" w14:paraId="78527FBC" w14:textId="77777777">
        <w:tc>
          <w:tcPr>
            <w:tcW w:w="1440" w:type="dxa"/>
          </w:tcPr>
          <w:p w14:paraId="5B3235DD" w14:textId="77777777" w:rsidR="00333144" w:rsidRDefault="00000000">
            <w:r>
              <w:t>Descripción</w:t>
            </w:r>
          </w:p>
        </w:tc>
        <w:tc>
          <w:tcPr>
            <w:tcW w:w="1440" w:type="dxa"/>
          </w:tcPr>
          <w:p w14:paraId="30494AA9" w14:textId="77777777" w:rsidR="00333144" w:rsidRDefault="00000000">
            <w:r>
              <w:t>Notas</w:t>
            </w:r>
          </w:p>
        </w:tc>
        <w:tc>
          <w:tcPr>
            <w:tcW w:w="1440" w:type="dxa"/>
          </w:tcPr>
          <w:p w14:paraId="06C1F40A" w14:textId="77777777" w:rsidR="00333144" w:rsidRDefault="00000000">
            <w:r>
              <w:t>Unid./Noches</w:t>
            </w:r>
          </w:p>
        </w:tc>
        <w:tc>
          <w:tcPr>
            <w:tcW w:w="1440" w:type="dxa"/>
          </w:tcPr>
          <w:p w14:paraId="59BBD16A" w14:textId="77777777" w:rsidR="00333144" w:rsidRDefault="00000000">
            <w:r>
              <w:t>Precio unitario</w:t>
            </w:r>
          </w:p>
        </w:tc>
        <w:tc>
          <w:tcPr>
            <w:tcW w:w="1440" w:type="dxa"/>
          </w:tcPr>
          <w:p w14:paraId="155DA8AD" w14:textId="77777777" w:rsidR="00333144" w:rsidRDefault="00000000">
            <w:r>
              <w:t>Importe</w:t>
            </w:r>
          </w:p>
        </w:tc>
        <w:tc>
          <w:tcPr>
            <w:tcW w:w="1440" w:type="dxa"/>
          </w:tcPr>
          <w:p w14:paraId="451CAE2B" w14:textId="77777777" w:rsidR="00333144" w:rsidRDefault="00000000">
            <w:r>
              <w:t>Impuestos</w:t>
            </w:r>
          </w:p>
        </w:tc>
      </w:tr>
      <w:tr w:rsidR="00333144" w14:paraId="59A5EFC2" w14:textId="77777777">
        <w:tc>
          <w:tcPr>
            <w:tcW w:w="1440" w:type="dxa"/>
          </w:tcPr>
          <w:p w14:paraId="0FFB4084" w14:textId="21BAF2A7" w:rsidR="00333144" w:rsidRDefault="00A4575C">
            <w:r>
              <w:t>Accommodation (4 nights)</w:t>
            </w:r>
          </w:p>
        </w:tc>
        <w:tc>
          <w:tcPr>
            <w:tcW w:w="1440" w:type="dxa"/>
          </w:tcPr>
          <w:p w14:paraId="34E6CD1D" w14:textId="3035FD2B" w:rsidR="00333144" w:rsidRDefault="00A4575C">
            <w:r>
              <w:t>Includes linen/towel change and cleaning every 2 nights.</w:t>
            </w:r>
          </w:p>
        </w:tc>
        <w:tc>
          <w:tcPr>
            <w:tcW w:w="1440" w:type="dxa"/>
          </w:tcPr>
          <w:p w14:paraId="15579E1D" w14:textId="77777777" w:rsidR="00333144" w:rsidRDefault="00000000">
            <w:r>
              <w:t>4</w:t>
            </w:r>
          </w:p>
        </w:tc>
        <w:tc>
          <w:tcPr>
            <w:tcW w:w="1440" w:type="dxa"/>
          </w:tcPr>
          <w:p w14:paraId="5D598A70" w14:textId="77777777" w:rsidR="00333144" w:rsidRDefault="00000000">
            <w:r>
              <w:t>120.00 €</w:t>
            </w:r>
          </w:p>
        </w:tc>
        <w:tc>
          <w:tcPr>
            <w:tcW w:w="1440" w:type="dxa"/>
          </w:tcPr>
          <w:p w14:paraId="4F20C49A" w14:textId="77777777" w:rsidR="00333144" w:rsidRDefault="00000000">
            <w:r>
              <w:t>480.00 €</w:t>
            </w:r>
          </w:p>
        </w:tc>
        <w:tc>
          <w:tcPr>
            <w:tcW w:w="1440" w:type="dxa"/>
          </w:tcPr>
          <w:p w14:paraId="37232096" w14:textId="77777777" w:rsidR="00333144" w:rsidRDefault="00000000">
            <w:r>
              <w:t>Incluido</w:t>
            </w:r>
          </w:p>
        </w:tc>
      </w:tr>
      <w:tr w:rsidR="00333144" w14:paraId="53038F45" w14:textId="77777777">
        <w:tc>
          <w:tcPr>
            <w:tcW w:w="1440" w:type="dxa"/>
          </w:tcPr>
          <w:p w14:paraId="4DEBDA70" w14:textId="77777777" w:rsidR="00333144" w:rsidRDefault="00000000">
            <w:r>
              <w:t>Desayuno</w:t>
            </w:r>
          </w:p>
        </w:tc>
        <w:tc>
          <w:tcPr>
            <w:tcW w:w="1440" w:type="dxa"/>
          </w:tcPr>
          <w:p w14:paraId="6C27E947" w14:textId="77777777" w:rsidR="00333144" w:rsidRDefault="00333144"/>
        </w:tc>
        <w:tc>
          <w:tcPr>
            <w:tcW w:w="1440" w:type="dxa"/>
          </w:tcPr>
          <w:p w14:paraId="522D4CE4" w14:textId="77777777" w:rsidR="00333144" w:rsidRDefault="00000000">
            <w:r>
              <w:t>4</w:t>
            </w:r>
          </w:p>
        </w:tc>
        <w:tc>
          <w:tcPr>
            <w:tcW w:w="1440" w:type="dxa"/>
          </w:tcPr>
          <w:p w14:paraId="2EEBA9A9" w14:textId="77777777" w:rsidR="00333144" w:rsidRDefault="00000000">
            <w:r>
              <w:t>8.00 €</w:t>
            </w:r>
          </w:p>
        </w:tc>
        <w:tc>
          <w:tcPr>
            <w:tcW w:w="1440" w:type="dxa"/>
          </w:tcPr>
          <w:p w14:paraId="21D88247" w14:textId="77777777" w:rsidR="00333144" w:rsidRDefault="00000000">
            <w:r>
              <w:t>32.00 €</w:t>
            </w:r>
          </w:p>
        </w:tc>
        <w:tc>
          <w:tcPr>
            <w:tcW w:w="1440" w:type="dxa"/>
          </w:tcPr>
          <w:p w14:paraId="0A0A9505" w14:textId="77777777" w:rsidR="00333144" w:rsidRDefault="00000000">
            <w:r>
              <w:t>Incluido</w:t>
            </w:r>
          </w:p>
        </w:tc>
      </w:tr>
      <w:tr w:rsidR="00333144" w14:paraId="47643AB6" w14:textId="77777777">
        <w:tc>
          <w:tcPr>
            <w:tcW w:w="1440" w:type="dxa"/>
          </w:tcPr>
          <w:p w14:paraId="4A9C3B95" w14:textId="77777777" w:rsidR="00333144" w:rsidRDefault="00000000">
            <w:r>
              <w:t>Limpieza final</w:t>
            </w:r>
          </w:p>
        </w:tc>
        <w:tc>
          <w:tcPr>
            <w:tcW w:w="1440" w:type="dxa"/>
          </w:tcPr>
          <w:p w14:paraId="66A6A416" w14:textId="77777777" w:rsidR="00333144" w:rsidRDefault="00333144"/>
        </w:tc>
        <w:tc>
          <w:tcPr>
            <w:tcW w:w="1440" w:type="dxa"/>
          </w:tcPr>
          <w:p w14:paraId="21F1BB7B" w14:textId="77777777" w:rsidR="00333144" w:rsidRDefault="00000000">
            <w:r>
              <w:t>1</w:t>
            </w:r>
          </w:p>
        </w:tc>
        <w:tc>
          <w:tcPr>
            <w:tcW w:w="1440" w:type="dxa"/>
          </w:tcPr>
          <w:p w14:paraId="51B22F34" w14:textId="77777777" w:rsidR="00333144" w:rsidRDefault="00000000">
            <w:r>
              <w:t>40.00 €</w:t>
            </w:r>
          </w:p>
        </w:tc>
        <w:tc>
          <w:tcPr>
            <w:tcW w:w="1440" w:type="dxa"/>
          </w:tcPr>
          <w:p w14:paraId="3BC9CFB5" w14:textId="77777777" w:rsidR="00333144" w:rsidRDefault="00000000">
            <w:r>
              <w:t>40.00 €</w:t>
            </w:r>
          </w:p>
        </w:tc>
        <w:tc>
          <w:tcPr>
            <w:tcW w:w="1440" w:type="dxa"/>
          </w:tcPr>
          <w:p w14:paraId="48322939" w14:textId="77777777" w:rsidR="00333144" w:rsidRDefault="00000000">
            <w:r>
              <w:t>Incluido</w:t>
            </w:r>
          </w:p>
        </w:tc>
      </w:tr>
    </w:tbl>
    <w:tbl>
      <w:tblPr>
        <w:tblStyle w:val="Cuadrculaclara-nfasis1"/>
        <w:tblW w:w="0" w:type="auto"/>
        <w:tblLook w:val="04A0" w:firstRow="1" w:lastRow="0" w:firstColumn="1" w:lastColumn="0" w:noHBand="0" w:noVBand="1"/>
      </w:tblPr>
      <w:tblGrid>
        <w:gridCol w:w="4310"/>
        <w:gridCol w:w="4310"/>
      </w:tblGrid>
      <w:tr w:rsidR="00333144" w14:paraId="35F60343" w14:textId="77777777" w:rsidTr="003331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6B2D2B23" w14:textId="77777777" w:rsidR="00333144" w:rsidRDefault="00000000">
            <w:r>
              <w:t>Subtotal</w:t>
            </w:r>
          </w:p>
        </w:tc>
        <w:tc>
          <w:tcPr>
            <w:tcW w:w="4320" w:type="dxa"/>
          </w:tcPr>
          <w:p w14:paraId="3EDCC172" w14:textId="77777777" w:rsidR="00333144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552.00 €</w:t>
            </w:r>
          </w:p>
        </w:tc>
      </w:tr>
      <w:tr w:rsidR="00333144" w14:paraId="375BA88A" w14:textId="77777777" w:rsidTr="00333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39E7FACE" w14:textId="77777777" w:rsidR="00333144" w:rsidRDefault="00000000">
            <w:r>
              <w:t>IVA (%)</w:t>
            </w:r>
          </w:p>
        </w:tc>
        <w:tc>
          <w:tcPr>
            <w:tcW w:w="4320" w:type="dxa"/>
          </w:tcPr>
          <w:p w14:paraId="138D8608" w14:textId="77777777" w:rsidR="00333144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10.00%</w:t>
            </w:r>
          </w:p>
        </w:tc>
      </w:tr>
      <w:tr w:rsidR="00333144" w14:paraId="52D9F80F" w14:textId="77777777" w:rsidTr="0033314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525D827C" w14:textId="77777777" w:rsidR="00333144" w:rsidRDefault="00000000">
            <w:r>
              <w:t>IVA (€)</w:t>
            </w:r>
          </w:p>
        </w:tc>
        <w:tc>
          <w:tcPr>
            <w:tcW w:w="4320" w:type="dxa"/>
          </w:tcPr>
          <w:p w14:paraId="6863AC68" w14:textId="77777777" w:rsidR="00333144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55.20 €</w:t>
            </w:r>
          </w:p>
        </w:tc>
      </w:tr>
      <w:tr w:rsidR="00333144" w14:paraId="000C0F5E" w14:textId="77777777" w:rsidTr="00333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0F0E2EF8" w14:textId="77777777" w:rsidR="00333144" w:rsidRDefault="00000000">
            <w:r>
              <w:t>Retención IRPF (%)</w:t>
            </w:r>
          </w:p>
        </w:tc>
        <w:tc>
          <w:tcPr>
            <w:tcW w:w="4320" w:type="dxa"/>
          </w:tcPr>
          <w:p w14:paraId="2E2C9991" w14:textId="77777777" w:rsidR="00333144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0.00%</w:t>
            </w:r>
          </w:p>
        </w:tc>
      </w:tr>
      <w:tr w:rsidR="00333144" w14:paraId="3F9BE20D" w14:textId="77777777" w:rsidTr="0033314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69B64BC2" w14:textId="77777777" w:rsidR="00333144" w:rsidRDefault="00000000">
            <w:r>
              <w:t>Retención IRPF (€)</w:t>
            </w:r>
          </w:p>
        </w:tc>
        <w:tc>
          <w:tcPr>
            <w:tcW w:w="4320" w:type="dxa"/>
          </w:tcPr>
          <w:p w14:paraId="11853DAD" w14:textId="77777777" w:rsidR="00333144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0.00 €</w:t>
            </w:r>
          </w:p>
        </w:tc>
      </w:tr>
      <w:tr w:rsidR="00333144" w14:paraId="5D496522" w14:textId="77777777" w:rsidTr="00333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5A3BDC25" w14:textId="77777777" w:rsidR="00333144" w:rsidRDefault="00000000">
            <w:r>
              <w:t>Total a pagar</w:t>
            </w:r>
          </w:p>
        </w:tc>
        <w:tc>
          <w:tcPr>
            <w:tcW w:w="4320" w:type="dxa"/>
          </w:tcPr>
          <w:p w14:paraId="457965F6" w14:textId="77777777" w:rsidR="00333144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607.20 €</w:t>
            </w:r>
          </w:p>
        </w:tc>
      </w:tr>
    </w:tbl>
    <w:p w14:paraId="63B9B03A" w14:textId="77777777" w:rsidR="00333144" w:rsidRDefault="00333144"/>
    <w:tbl>
      <w:tblPr>
        <w:tblStyle w:val="Cuadrculaclara-nfasis1"/>
        <w:tblW w:w="0" w:type="auto"/>
        <w:tblLook w:val="04A0" w:firstRow="1" w:lastRow="0" w:firstColumn="1" w:lastColumn="0" w:noHBand="0" w:noVBand="1"/>
      </w:tblPr>
      <w:tblGrid>
        <w:gridCol w:w="4310"/>
        <w:gridCol w:w="4310"/>
      </w:tblGrid>
      <w:tr w:rsidR="00333144" w14:paraId="5B8D36D6" w14:textId="77777777" w:rsidTr="003331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65AA89F8" w14:textId="77777777" w:rsidR="00333144" w:rsidRDefault="00000000">
            <w:r>
              <w:t>Método de pago</w:t>
            </w:r>
          </w:p>
        </w:tc>
        <w:tc>
          <w:tcPr>
            <w:tcW w:w="4320" w:type="dxa"/>
          </w:tcPr>
          <w:p w14:paraId="5A7BD452" w14:textId="77777777" w:rsidR="00333144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Tarjeta</w:t>
            </w:r>
          </w:p>
        </w:tc>
      </w:tr>
      <w:tr w:rsidR="00333144" w14:paraId="3A1B62E8" w14:textId="77777777" w:rsidTr="00333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537DA2E8" w14:textId="77777777" w:rsidR="00333144" w:rsidRDefault="00000000">
            <w:r>
              <w:t>Estado del pago</w:t>
            </w:r>
          </w:p>
        </w:tc>
        <w:tc>
          <w:tcPr>
            <w:tcW w:w="4320" w:type="dxa"/>
          </w:tcPr>
          <w:p w14:paraId="15DF7F17" w14:textId="77777777" w:rsidR="00333144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Pagado</w:t>
            </w:r>
          </w:p>
        </w:tc>
      </w:tr>
      <w:tr w:rsidR="00333144" w14:paraId="48E81653" w14:textId="77777777" w:rsidTr="0033314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47AE380C" w14:textId="77777777" w:rsidR="00333144" w:rsidRDefault="00000000">
            <w:r>
              <w:t>Fecha de pago</w:t>
            </w:r>
          </w:p>
        </w:tc>
        <w:tc>
          <w:tcPr>
            <w:tcW w:w="4320" w:type="dxa"/>
          </w:tcPr>
          <w:p w14:paraId="01A8EF11" w14:textId="77777777" w:rsidR="00333144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2025-12-14</w:t>
            </w:r>
          </w:p>
        </w:tc>
      </w:tr>
    </w:tbl>
    <w:p w14:paraId="0AAD3C02" w14:textId="77777777" w:rsidR="00333144" w:rsidRDefault="00333144"/>
    <w:p w14:paraId="32E3CD1A" w14:textId="647590CA" w:rsidR="00333144" w:rsidRDefault="00DF7152">
      <w:r>
        <w:t>Legal notes: Operation subject to VAT as hotel-like services are provided during the stay</w:t>
      </w:r>
      <w:r w:rsidR="00000000">
        <w:t>.</w:t>
      </w:r>
    </w:p>
    <w:p w14:paraId="68403702" w14:textId="57CB74D1" w:rsidR="00333144" w:rsidRDefault="00DF7152">
      <w:pPr>
        <w:pStyle w:val="Ttulo1"/>
      </w:pPr>
      <w:r>
        <w:lastRenderedPageBreak/>
        <w:t>Example C — Invoice to intermediary (VAT 21% + Withholding)</w:t>
      </w:r>
    </w:p>
    <w:tbl>
      <w:tblPr>
        <w:tblStyle w:val="Cuadrculaclara-nfasis1"/>
        <w:tblW w:w="0" w:type="auto"/>
        <w:tblLook w:val="04A0" w:firstRow="1" w:lastRow="0" w:firstColumn="1" w:lastColumn="0" w:noHBand="0" w:noVBand="1"/>
      </w:tblPr>
      <w:tblGrid>
        <w:gridCol w:w="4310"/>
        <w:gridCol w:w="4310"/>
      </w:tblGrid>
      <w:tr w:rsidR="00333144" w14:paraId="23810995" w14:textId="77777777" w:rsidTr="003331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028B3C65" w14:textId="77777777" w:rsidR="00333144" w:rsidRDefault="00000000">
            <w:r>
              <w:t>Compañía / Nombre</w:t>
            </w:r>
          </w:p>
        </w:tc>
        <w:tc>
          <w:tcPr>
            <w:tcW w:w="4320" w:type="dxa"/>
          </w:tcPr>
          <w:p w14:paraId="32989B0D" w14:textId="77777777" w:rsidR="00333144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iButlers Host SL</w:t>
            </w:r>
          </w:p>
        </w:tc>
      </w:tr>
      <w:tr w:rsidR="00333144" w14:paraId="03D11130" w14:textId="77777777" w:rsidTr="00333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28596B07" w14:textId="77777777" w:rsidR="00333144" w:rsidRDefault="00000000">
            <w:r>
              <w:t>NIF/CIF</w:t>
            </w:r>
          </w:p>
        </w:tc>
        <w:tc>
          <w:tcPr>
            <w:tcW w:w="4320" w:type="dxa"/>
          </w:tcPr>
          <w:p w14:paraId="096BB37A" w14:textId="77777777" w:rsidR="00333144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B12345678</w:t>
            </w:r>
          </w:p>
        </w:tc>
      </w:tr>
      <w:tr w:rsidR="00333144" w14:paraId="0AD1D085" w14:textId="77777777" w:rsidTr="0033314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068D04F4" w14:textId="77777777" w:rsidR="00333144" w:rsidRDefault="00000000">
            <w:r>
              <w:t>Dirección</w:t>
            </w:r>
          </w:p>
        </w:tc>
        <w:tc>
          <w:tcPr>
            <w:tcW w:w="4320" w:type="dxa"/>
          </w:tcPr>
          <w:p w14:paraId="6B03C60D" w14:textId="77777777" w:rsidR="00333144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C/ Gran Vía 123, Madrid</w:t>
            </w:r>
          </w:p>
        </w:tc>
      </w:tr>
      <w:tr w:rsidR="00333144" w14:paraId="310E2BD3" w14:textId="77777777" w:rsidTr="00333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2E393218" w14:textId="77777777" w:rsidR="00333144" w:rsidRDefault="00000000">
            <w:r>
              <w:t>Destinatario (Razón social)</w:t>
            </w:r>
          </w:p>
        </w:tc>
        <w:tc>
          <w:tcPr>
            <w:tcW w:w="4320" w:type="dxa"/>
          </w:tcPr>
          <w:p w14:paraId="634389E6" w14:textId="77777777" w:rsidR="00333144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Gestiones Turísticas Iberia SL</w:t>
            </w:r>
          </w:p>
        </w:tc>
      </w:tr>
      <w:tr w:rsidR="00333144" w14:paraId="2D732D91" w14:textId="77777777" w:rsidTr="0033314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07B40D61" w14:textId="77777777" w:rsidR="00333144" w:rsidRDefault="00000000">
            <w:r>
              <w:t>NIF/VAT</w:t>
            </w:r>
          </w:p>
        </w:tc>
        <w:tc>
          <w:tcPr>
            <w:tcW w:w="4320" w:type="dxa"/>
          </w:tcPr>
          <w:p w14:paraId="2171FFE8" w14:textId="77777777" w:rsidR="00333144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B87654321</w:t>
            </w:r>
          </w:p>
        </w:tc>
      </w:tr>
      <w:tr w:rsidR="00333144" w14:paraId="080CF44A" w14:textId="77777777" w:rsidTr="00333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36A7D5B0" w14:textId="77777777" w:rsidR="00333144" w:rsidRDefault="00000000">
            <w:r>
              <w:t>Nº de factura</w:t>
            </w:r>
          </w:p>
        </w:tc>
        <w:tc>
          <w:tcPr>
            <w:tcW w:w="4320" w:type="dxa"/>
          </w:tcPr>
          <w:p w14:paraId="5FBD9BC0" w14:textId="77777777" w:rsidR="00333144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2025-C-0001</w:t>
            </w:r>
          </w:p>
        </w:tc>
      </w:tr>
      <w:tr w:rsidR="00333144" w14:paraId="4DF0AC09" w14:textId="77777777" w:rsidTr="0033314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74045EB2" w14:textId="77777777" w:rsidR="00333144" w:rsidRDefault="00000000">
            <w:r>
              <w:t>Fecha de emisión</w:t>
            </w:r>
          </w:p>
        </w:tc>
        <w:tc>
          <w:tcPr>
            <w:tcW w:w="4320" w:type="dxa"/>
          </w:tcPr>
          <w:p w14:paraId="66B1CC1F" w14:textId="77777777" w:rsidR="00333144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2025-10-11</w:t>
            </w:r>
          </w:p>
        </w:tc>
      </w:tr>
      <w:tr w:rsidR="00333144" w14:paraId="4CD960EF" w14:textId="77777777" w:rsidTr="00333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2504A8E4" w14:textId="77777777" w:rsidR="00333144" w:rsidRDefault="00000000">
            <w:r>
              <w:t>Concepto</w:t>
            </w:r>
          </w:p>
        </w:tc>
        <w:tc>
          <w:tcPr>
            <w:tcW w:w="4320" w:type="dxa"/>
          </w:tcPr>
          <w:p w14:paraId="3ED00194" w14:textId="77777777" w:rsidR="00333144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Honorarios de gestión de reservas</w:t>
            </w:r>
          </w:p>
        </w:tc>
      </w:tr>
    </w:tbl>
    <w:p w14:paraId="4A688651" w14:textId="77777777" w:rsidR="00333144" w:rsidRDefault="00333144"/>
    <w:p w14:paraId="26F5B4EF" w14:textId="77777777" w:rsidR="00333144" w:rsidRDefault="00000000">
      <w:r>
        <w:t>Conceptos: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29"/>
        <w:gridCol w:w="1867"/>
        <w:gridCol w:w="1442"/>
        <w:gridCol w:w="1270"/>
        <w:gridCol w:w="1276"/>
        <w:gridCol w:w="1346"/>
      </w:tblGrid>
      <w:tr w:rsidR="00333144" w14:paraId="3823A945" w14:textId="77777777" w:rsidTr="00A4575C">
        <w:tc>
          <w:tcPr>
            <w:tcW w:w="1439" w:type="dxa"/>
          </w:tcPr>
          <w:p w14:paraId="3B2AF0B1" w14:textId="77777777" w:rsidR="00333144" w:rsidRDefault="00000000">
            <w:proofErr w:type="spellStart"/>
            <w:r>
              <w:t>Descripción</w:t>
            </w:r>
            <w:proofErr w:type="spellEnd"/>
          </w:p>
        </w:tc>
        <w:tc>
          <w:tcPr>
            <w:tcW w:w="2100" w:type="dxa"/>
          </w:tcPr>
          <w:p w14:paraId="79609528" w14:textId="77777777" w:rsidR="00333144" w:rsidRDefault="00000000">
            <w:r>
              <w:t>Notas</w:t>
            </w:r>
          </w:p>
        </w:tc>
        <w:tc>
          <w:tcPr>
            <w:tcW w:w="781" w:type="dxa"/>
          </w:tcPr>
          <w:p w14:paraId="09471E17" w14:textId="77777777" w:rsidR="00333144" w:rsidRDefault="00000000">
            <w:r>
              <w:t>Unid./Noches</w:t>
            </w:r>
          </w:p>
        </w:tc>
        <w:tc>
          <w:tcPr>
            <w:tcW w:w="1436" w:type="dxa"/>
          </w:tcPr>
          <w:p w14:paraId="085A03E4" w14:textId="77777777" w:rsidR="00333144" w:rsidRDefault="00000000">
            <w:r>
              <w:t>Precio unitario</w:t>
            </w:r>
          </w:p>
        </w:tc>
        <w:tc>
          <w:tcPr>
            <w:tcW w:w="1436" w:type="dxa"/>
          </w:tcPr>
          <w:p w14:paraId="005409C3" w14:textId="77777777" w:rsidR="00333144" w:rsidRDefault="00000000">
            <w:r>
              <w:t>Importe</w:t>
            </w:r>
          </w:p>
        </w:tc>
        <w:tc>
          <w:tcPr>
            <w:tcW w:w="1438" w:type="dxa"/>
          </w:tcPr>
          <w:p w14:paraId="33073FB4" w14:textId="77777777" w:rsidR="00333144" w:rsidRDefault="00000000">
            <w:r>
              <w:t>Impuestos</w:t>
            </w:r>
          </w:p>
        </w:tc>
      </w:tr>
      <w:tr w:rsidR="00333144" w14:paraId="20929735" w14:textId="77777777" w:rsidTr="00A4575C">
        <w:tc>
          <w:tcPr>
            <w:tcW w:w="1439" w:type="dxa"/>
          </w:tcPr>
          <w:p w14:paraId="4B218BDD" w14:textId="65D5502E" w:rsidR="00333144" w:rsidRDefault="00A4575C">
            <w:r>
              <w:t>Reservation management fees</w:t>
            </w:r>
          </w:p>
        </w:tc>
        <w:tc>
          <w:tcPr>
            <w:tcW w:w="2100" w:type="dxa"/>
          </w:tcPr>
          <w:p w14:paraId="60FF8848" w14:textId="12C7AB8C" w:rsidR="00333144" w:rsidRDefault="00A4575C">
            <w:r>
              <w:t>B2B relationship with intermediary company. 21% VAT and withholding tax (if applicable)</w:t>
            </w:r>
          </w:p>
        </w:tc>
        <w:tc>
          <w:tcPr>
            <w:tcW w:w="781" w:type="dxa"/>
          </w:tcPr>
          <w:p w14:paraId="461C1AAE" w14:textId="77777777" w:rsidR="00333144" w:rsidRDefault="00000000">
            <w:r>
              <w:t>1</w:t>
            </w:r>
          </w:p>
        </w:tc>
        <w:tc>
          <w:tcPr>
            <w:tcW w:w="1436" w:type="dxa"/>
          </w:tcPr>
          <w:p w14:paraId="3F386DF6" w14:textId="77777777" w:rsidR="00333144" w:rsidRDefault="00000000">
            <w:r>
              <w:t>300.00 €</w:t>
            </w:r>
          </w:p>
        </w:tc>
        <w:tc>
          <w:tcPr>
            <w:tcW w:w="1436" w:type="dxa"/>
          </w:tcPr>
          <w:p w14:paraId="72DF4DA8" w14:textId="77777777" w:rsidR="00333144" w:rsidRDefault="00000000">
            <w:r>
              <w:t>300.00 €</w:t>
            </w:r>
          </w:p>
        </w:tc>
        <w:tc>
          <w:tcPr>
            <w:tcW w:w="1438" w:type="dxa"/>
          </w:tcPr>
          <w:p w14:paraId="7BB31752" w14:textId="77777777" w:rsidR="00333144" w:rsidRDefault="00000000">
            <w:r>
              <w:t>Incluido</w:t>
            </w:r>
          </w:p>
        </w:tc>
      </w:tr>
    </w:tbl>
    <w:tbl>
      <w:tblPr>
        <w:tblStyle w:val="Cuadrculaclara-nfasis1"/>
        <w:tblW w:w="0" w:type="auto"/>
        <w:tblLook w:val="04A0" w:firstRow="1" w:lastRow="0" w:firstColumn="1" w:lastColumn="0" w:noHBand="0" w:noVBand="1"/>
      </w:tblPr>
      <w:tblGrid>
        <w:gridCol w:w="4310"/>
        <w:gridCol w:w="4310"/>
      </w:tblGrid>
      <w:tr w:rsidR="00333144" w14:paraId="7EB7A924" w14:textId="77777777" w:rsidTr="003331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32BF8DD1" w14:textId="77777777" w:rsidR="00333144" w:rsidRDefault="00000000">
            <w:r>
              <w:t>Subtotal</w:t>
            </w:r>
          </w:p>
        </w:tc>
        <w:tc>
          <w:tcPr>
            <w:tcW w:w="4320" w:type="dxa"/>
          </w:tcPr>
          <w:p w14:paraId="79B0624A" w14:textId="77777777" w:rsidR="00333144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300.00 €</w:t>
            </w:r>
          </w:p>
        </w:tc>
      </w:tr>
      <w:tr w:rsidR="00333144" w14:paraId="5FEEF54C" w14:textId="77777777" w:rsidTr="00333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66E0B872" w14:textId="77777777" w:rsidR="00333144" w:rsidRDefault="00000000">
            <w:r>
              <w:t>IVA (%)</w:t>
            </w:r>
          </w:p>
        </w:tc>
        <w:tc>
          <w:tcPr>
            <w:tcW w:w="4320" w:type="dxa"/>
          </w:tcPr>
          <w:p w14:paraId="5610DCAE" w14:textId="77777777" w:rsidR="00333144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21.00%</w:t>
            </w:r>
          </w:p>
        </w:tc>
      </w:tr>
      <w:tr w:rsidR="00333144" w14:paraId="2C82BD73" w14:textId="77777777" w:rsidTr="0033314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6D4548A3" w14:textId="77777777" w:rsidR="00333144" w:rsidRDefault="00000000">
            <w:r>
              <w:t>IVA (€)</w:t>
            </w:r>
          </w:p>
        </w:tc>
        <w:tc>
          <w:tcPr>
            <w:tcW w:w="4320" w:type="dxa"/>
          </w:tcPr>
          <w:p w14:paraId="160081DD" w14:textId="77777777" w:rsidR="00333144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63.00 €</w:t>
            </w:r>
          </w:p>
        </w:tc>
      </w:tr>
      <w:tr w:rsidR="00333144" w14:paraId="02696528" w14:textId="77777777" w:rsidTr="00333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2EAAA72A" w14:textId="77777777" w:rsidR="00333144" w:rsidRDefault="00000000">
            <w:r>
              <w:t>Retención IRPF (%)</w:t>
            </w:r>
          </w:p>
        </w:tc>
        <w:tc>
          <w:tcPr>
            <w:tcW w:w="4320" w:type="dxa"/>
          </w:tcPr>
          <w:p w14:paraId="63DBCD8C" w14:textId="77777777" w:rsidR="00333144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7.00%</w:t>
            </w:r>
          </w:p>
        </w:tc>
      </w:tr>
      <w:tr w:rsidR="00333144" w14:paraId="1DC6BE91" w14:textId="77777777" w:rsidTr="0033314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205A5539" w14:textId="77777777" w:rsidR="00333144" w:rsidRDefault="00000000">
            <w:r>
              <w:t>Retención IRPF (€)</w:t>
            </w:r>
          </w:p>
        </w:tc>
        <w:tc>
          <w:tcPr>
            <w:tcW w:w="4320" w:type="dxa"/>
          </w:tcPr>
          <w:p w14:paraId="44842D32" w14:textId="77777777" w:rsidR="00333144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21.00 €</w:t>
            </w:r>
          </w:p>
        </w:tc>
      </w:tr>
      <w:tr w:rsidR="00333144" w14:paraId="6A1F2D78" w14:textId="77777777" w:rsidTr="00333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6C898DA0" w14:textId="77777777" w:rsidR="00333144" w:rsidRDefault="00000000">
            <w:r>
              <w:t>Total a pagar</w:t>
            </w:r>
          </w:p>
        </w:tc>
        <w:tc>
          <w:tcPr>
            <w:tcW w:w="4320" w:type="dxa"/>
          </w:tcPr>
          <w:p w14:paraId="740B21DE" w14:textId="77777777" w:rsidR="00333144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342.00 €</w:t>
            </w:r>
          </w:p>
        </w:tc>
      </w:tr>
    </w:tbl>
    <w:p w14:paraId="49203D1E" w14:textId="77777777" w:rsidR="00333144" w:rsidRDefault="00333144"/>
    <w:tbl>
      <w:tblPr>
        <w:tblStyle w:val="Cuadrculaclara-nfasis1"/>
        <w:tblW w:w="0" w:type="auto"/>
        <w:tblLook w:val="04A0" w:firstRow="1" w:lastRow="0" w:firstColumn="1" w:lastColumn="0" w:noHBand="0" w:noVBand="1"/>
      </w:tblPr>
      <w:tblGrid>
        <w:gridCol w:w="4309"/>
        <w:gridCol w:w="4311"/>
      </w:tblGrid>
      <w:tr w:rsidR="00333144" w14:paraId="67FF4395" w14:textId="77777777" w:rsidTr="003331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74D590A5" w14:textId="77777777" w:rsidR="00333144" w:rsidRDefault="00000000">
            <w:r>
              <w:t>Método de pago</w:t>
            </w:r>
          </w:p>
        </w:tc>
        <w:tc>
          <w:tcPr>
            <w:tcW w:w="4320" w:type="dxa"/>
          </w:tcPr>
          <w:p w14:paraId="401B0799" w14:textId="77777777" w:rsidR="00333144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Transferencia</w:t>
            </w:r>
          </w:p>
        </w:tc>
      </w:tr>
      <w:tr w:rsidR="00333144" w14:paraId="488C2F90" w14:textId="77777777" w:rsidTr="00333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46D0A483" w14:textId="77777777" w:rsidR="00333144" w:rsidRDefault="00000000">
            <w:r>
              <w:t>Estado del pago</w:t>
            </w:r>
          </w:p>
        </w:tc>
        <w:tc>
          <w:tcPr>
            <w:tcW w:w="4320" w:type="dxa"/>
          </w:tcPr>
          <w:p w14:paraId="4D441952" w14:textId="77777777" w:rsidR="00333144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Pendiente</w:t>
            </w:r>
          </w:p>
        </w:tc>
      </w:tr>
    </w:tbl>
    <w:p w14:paraId="450979CF" w14:textId="77777777" w:rsidR="00333144" w:rsidRDefault="00333144"/>
    <w:p w14:paraId="1792D384" w14:textId="5A6075C5" w:rsidR="00333144" w:rsidRDefault="00DF7152" w:rsidP="00DF7152">
      <w:r>
        <w:t>Legal notes: B2B relationship. Subject to 21% VAT and, if applicable, withholding tax according to the applicable regime.</w:t>
      </w:r>
    </w:p>
    <w:sectPr w:rsidR="0033314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51689" w14:textId="77777777" w:rsidR="006B524D" w:rsidRDefault="006B524D" w:rsidP="00081EF5">
      <w:pPr>
        <w:spacing w:after="0" w:line="240" w:lineRule="auto"/>
      </w:pPr>
      <w:r>
        <w:separator/>
      </w:r>
    </w:p>
  </w:endnote>
  <w:endnote w:type="continuationSeparator" w:id="0">
    <w:p w14:paraId="18601C34" w14:textId="77777777" w:rsidR="006B524D" w:rsidRDefault="006B524D" w:rsidP="00081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4C5C8" w14:textId="77777777" w:rsidR="006B524D" w:rsidRDefault="006B524D" w:rsidP="00081EF5">
      <w:pPr>
        <w:spacing w:after="0" w:line="240" w:lineRule="auto"/>
      </w:pPr>
      <w:r>
        <w:separator/>
      </w:r>
    </w:p>
  </w:footnote>
  <w:footnote w:type="continuationSeparator" w:id="0">
    <w:p w14:paraId="7DBB6D33" w14:textId="77777777" w:rsidR="006B524D" w:rsidRDefault="006B524D" w:rsidP="00081E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D1C7C1D"/>
    <w:multiLevelType w:val="multilevel"/>
    <w:tmpl w:val="57502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BC6CAC"/>
    <w:multiLevelType w:val="multilevel"/>
    <w:tmpl w:val="A84C0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F93F49"/>
    <w:multiLevelType w:val="multilevel"/>
    <w:tmpl w:val="47341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21E39D1"/>
    <w:multiLevelType w:val="multilevel"/>
    <w:tmpl w:val="AD88E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6955596">
    <w:abstractNumId w:val="8"/>
  </w:num>
  <w:num w:numId="2" w16cid:durableId="793133306">
    <w:abstractNumId w:val="6"/>
  </w:num>
  <w:num w:numId="3" w16cid:durableId="1886596106">
    <w:abstractNumId w:val="5"/>
  </w:num>
  <w:num w:numId="4" w16cid:durableId="1430808477">
    <w:abstractNumId w:val="4"/>
  </w:num>
  <w:num w:numId="5" w16cid:durableId="126550993">
    <w:abstractNumId w:val="7"/>
  </w:num>
  <w:num w:numId="6" w16cid:durableId="796948708">
    <w:abstractNumId w:val="3"/>
  </w:num>
  <w:num w:numId="7" w16cid:durableId="1586455794">
    <w:abstractNumId w:val="2"/>
  </w:num>
  <w:num w:numId="8" w16cid:durableId="1703899901">
    <w:abstractNumId w:val="1"/>
  </w:num>
  <w:num w:numId="9" w16cid:durableId="45300854">
    <w:abstractNumId w:val="0"/>
  </w:num>
  <w:num w:numId="10" w16cid:durableId="1077089027">
    <w:abstractNumId w:val="10"/>
  </w:num>
  <w:num w:numId="11" w16cid:durableId="316105456">
    <w:abstractNumId w:val="9"/>
  </w:num>
  <w:num w:numId="12" w16cid:durableId="986129123">
    <w:abstractNumId w:val="11"/>
  </w:num>
  <w:num w:numId="13" w16cid:durableId="78277417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1EF5"/>
    <w:rsid w:val="001016D6"/>
    <w:rsid w:val="0015074B"/>
    <w:rsid w:val="0021686E"/>
    <w:rsid w:val="0029639D"/>
    <w:rsid w:val="00326F90"/>
    <w:rsid w:val="00333144"/>
    <w:rsid w:val="00563DA4"/>
    <w:rsid w:val="006B524D"/>
    <w:rsid w:val="006D21AA"/>
    <w:rsid w:val="0070239D"/>
    <w:rsid w:val="00792103"/>
    <w:rsid w:val="007D1D8F"/>
    <w:rsid w:val="008956E3"/>
    <w:rsid w:val="008A2502"/>
    <w:rsid w:val="00A4575C"/>
    <w:rsid w:val="00A85F0D"/>
    <w:rsid w:val="00AA1D8D"/>
    <w:rsid w:val="00B47730"/>
    <w:rsid w:val="00CA2027"/>
    <w:rsid w:val="00CB0664"/>
    <w:rsid w:val="00DF7152"/>
    <w:rsid w:val="00E94A3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634D05"/>
  <w14:defaultImageDpi w14:val="300"/>
  <w15:docId w15:val="{BB374AB2-FB68-4C41-8E33-9B6D1B0C6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vnculo">
    <w:name w:val="Hyperlink"/>
    <w:basedOn w:val="Fuentedeprrafopredeter"/>
    <w:uiPriority w:val="99"/>
    <w:unhideWhenUsed/>
    <w:rsid w:val="00081EF5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81EF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01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butlers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pp.ibutler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681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Victor Perez</cp:lastModifiedBy>
  <cp:revision>8</cp:revision>
  <dcterms:created xsi:type="dcterms:W3CDTF">2025-10-11T12:07:00Z</dcterms:created>
  <dcterms:modified xsi:type="dcterms:W3CDTF">2025-10-11T12:31:00Z</dcterms:modified>
  <cp:category/>
</cp:coreProperties>
</file>